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10.gif"/>
  <Override ContentType="image/gif" PartName="/word/media/document_image_rId100.gif"/>
  <Override ContentType="image/gif" PartName="/word/media/document_image_rId101.gif"/>
  <Override ContentType="image/gif" PartName="/word/media/document_image_rId102.gif"/>
  <Override ContentType="image/gif" PartName="/word/media/document_image_rId103.gif"/>
  <Override ContentType="image/gif" PartName="/word/media/document_image_rId104.gif"/>
  <Override ContentType="image/gif" PartName="/word/media/document_image_rId105.gif"/>
  <Override ContentType="image/gif" PartName="/word/media/document_image_rId106.gif"/>
  <Override ContentType="image/gif" PartName="/word/media/document_image_rId107.gif"/>
  <Override ContentType="image/gif" PartName="/word/media/document_image_rId108.gif"/>
  <Override ContentType="image/gif" PartName="/word/media/document_image_rId109.gif"/>
  <Override ContentType="image/gif" PartName="/word/media/document_image_rId11.gif"/>
  <Override ContentType="image/gif" PartName="/word/media/document_image_rId110.gif"/>
  <Override ContentType="image/gif" PartName="/word/media/document_image_rId111.gif"/>
  <Override ContentType="image/gif" PartName="/word/media/document_image_rId112.gif"/>
  <Override ContentType="image/gif" PartName="/word/media/document_image_rId113.gif"/>
  <Override ContentType="image/gif" PartName="/word/media/document_image_rId114.gif"/>
  <Override ContentType="image/gif" PartName="/word/media/document_image_rId115.gif"/>
  <Override ContentType="image/gif" PartName="/word/media/document_image_rId116.gif"/>
  <Override ContentType="image/gif" PartName="/word/media/document_image_rId117.gif"/>
  <Override ContentType="image/gif" PartName="/word/media/document_image_rId118.gif"/>
  <Override ContentType="image/gif" PartName="/word/media/document_image_rId119.gif"/>
  <Override ContentType="image/gif" PartName="/word/media/document_image_rId12.gif"/>
  <Override ContentType="image/gif" PartName="/word/media/document_image_rId120.gif"/>
  <Override ContentType="image/gif" PartName="/word/media/document_image_rId121.gif"/>
  <Override ContentType="image/gif" PartName="/word/media/document_image_rId122.gif"/>
  <Override ContentType="image/gif" PartName="/word/media/document_image_rId123.gif"/>
  <Override ContentType="image/gif" PartName="/word/media/document_image_rId124.gif"/>
  <Override ContentType="image/gif" PartName="/word/media/document_image_rId125.gif"/>
  <Override ContentType="image/gif" PartName="/word/media/document_image_rId126.gif"/>
  <Override ContentType="image/gif" PartName="/word/media/document_image_rId127.gif"/>
  <Override ContentType="image/gif" PartName="/word/media/document_image_rId128.gif"/>
  <Override ContentType="image/gif" PartName="/word/media/document_image_rId129.gif"/>
  <Override ContentType="image/gif" PartName="/word/media/document_image_rId13.gif"/>
  <Override ContentType="image/gif" PartName="/word/media/document_image_rId130.gif"/>
  <Override ContentType="image/gif" PartName="/word/media/document_image_rId131.gif"/>
  <Override ContentType="image/gif" PartName="/word/media/document_image_rId132.gif"/>
  <Override ContentType="image/gif" PartName="/word/media/document_image_rId133.gif"/>
  <Override ContentType="image/gif" PartName="/word/media/document_image_rId134.gif"/>
  <Override ContentType="image/gif" PartName="/word/media/document_image_rId135.gif"/>
  <Override ContentType="image/gif" PartName="/word/media/document_image_rId136.gif"/>
  <Override ContentType="image/gif" PartName="/word/media/document_image_rId137.gif"/>
  <Override ContentType="image/gif" PartName="/word/media/document_image_rId138.gif"/>
  <Override ContentType="image/gif" PartName="/word/media/document_image_rId139.gif"/>
  <Override ContentType="image/gif" PartName="/word/media/document_image_rId14.gif"/>
  <Override ContentType="image/gif" PartName="/word/media/document_image_rId140.gif"/>
  <Override ContentType="image/gif" PartName="/word/media/document_image_rId141.gif"/>
  <Override ContentType="image/gif" PartName="/word/media/document_image_rId142.gif"/>
  <Override ContentType="image/gif" PartName="/word/media/document_image_rId143.gif"/>
  <Override ContentType="image/gif" PartName="/word/media/document_image_rId144.gif"/>
  <Override ContentType="image/gif" PartName="/word/media/document_image_rId145.gif"/>
  <Override ContentType="image/gif" PartName="/word/media/document_image_rId146.gif"/>
  <Override ContentType="image/gif" PartName="/word/media/document_image_rId147.gif"/>
  <Override ContentType="image/gif" PartName="/word/media/document_image_rId148.gif"/>
  <Override ContentType="image/gif" PartName="/word/media/document_image_rId149.gif"/>
  <Override ContentType="image/gif" PartName="/word/media/document_image_rId15.gif"/>
  <Override ContentType="image/gif" PartName="/word/media/document_image_rId150.gif"/>
  <Override ContentType="image/gif" PartName="/word/media/document_image_rId151.gif"/>
  <Override ContentType="image/gif" PartName="/word/media/document_image_rId152.gif"/>
  <Override ContentType="image/gif" PartName="/word/media/document_image_rId153.gif"/>
  <Override ContentType="image/gif" PartName="/word/media/document_image_rId154.gif"/>
  <Override ContentType="image/gif" PartName="/word/media/document_image_rId155.gif"/>
  <Override ContentType="image/gif" PartName="/word/media/document_image_rId156.gif"/>
  <Override ContentType="image/gif" PartName="/word/media/document_image_rId157.gif"/>
  <Override ContentType="image/gif" PartName="/word/media/document_image_rId158.gif"/>
  <Override ContentType="image/gif" PartName="/word/media/document_image_rId159.gif"/>
  <Override ContentType="image/gif" PartName="/word/media/document_image_rId16.gif"/>
  <Override ContentType="image/gif" PartName="/word/media/document_image_rId160.gif"/>
  <Override ContentType="image/gif" PartName="/word/media/document_image_rId161.gif"/>
  <Override ContentType="image/gif" PartName="/word/media/document_image_rId162.gif"/>
  <Override ContentType="image/gif" PartName="/word/media/document_image_rId163.gif"/>
  <Override ContentType="image/gif" PartName="/word/media/document_image_rId164.gif"/>
  <Override ContentType="image/gif" PartName="/word/media/document_image_rId165.gif"/>
  <Override ContentType="image/gif" PartName="/word/media/document_image_rId166.gif"/>
  <Override ContentType="image/gif" PartName="/word/media/document_image_rId167.gif"/>
  <Override ContentType="image/gif" PartName="/word/media/document_image_rId168.gif"/>
  <Override ContentType="image/gif" PartName="/word/media/document_image_rId169.gif"/>
  <Override ContentType="image/gif" PartName="/word/media/document_image_rId17.gif"/>
  <Override ContentType="image/gif" PartName="/word/media/document_image_rId170.gif"/>
  <Override ContentType="image/gif" PartName="/word/media/document_image_rId171.gif"/>
  <Override ContentType="image/gif" PartName="/word/media/document_image_rId172.gif"/>
  <Override ContentType="image/gif" PartName="/word/media/document_image_rId173.gif"/>
  <Override ContentType="image/gif" PartName="/word/media/document_image_rId174.gif"/>
  <Override ContentType="image/gif" PartName="/word/media/document_image_rId175.gif"/>
  <Override ContentType="image/gif" PartName="/word/media/document_image_rId176.gif"/>
  <Override ContentType="image/gif" PartName="/word/media/document_image_rId177.gif"/>
  <Override ContentType="image/gif" PartName="/word/media/document_image_rId178.gif"/>
  <Override ContentType="image/gif" PartName="/word/media/document_image_rId179.gif"/>
  <Override ContentType="image/gif" PartName="/word/media/document_image_rId18.gif"/>
  <Override ContentType="image/gif" PartName="/word/media/document_image_rId180.gif"/>
  <Override ContentType="image/gif" PartName="/word/media/document_image_rId181.gif"/>
  <Override ContentType="image/gif" PartName="/word/media/document_image_rId182.gif"/>
  <Override ContentType="image/gif" PartName="/word/media/document_image_rId183.gif"/>
  <Override ContentType="image/gif" PartName="/word/media/document_image_rId184.gif"/>
  <Override ContentType="image/gif" PartName="/word/media/document_image_rId185.gif"/>
  <Override ContentType="image/gif" PartName="/word/media/document_image_rId186.gif"/>
  <Override ContentType="image/gif" PartName="/word/media/document_image_rId187.gif"/>
  <Override ContentType="image/gif" PartName="/word/media/document_image_rId188.gif"/>
  <Override ContentType="image/gif" PartName="/word/media/document_image_rId189.gif"/>
  <Override ContentType="image/gif" PartName="/word/media/document_image_rId19.gif"/>
  <Override ContentType="image/gif" PartName="/word/media/document_image_rId190.gif"/>
  <Override ContentType="image/gif" PartName="/word/media/document_image_rId191.gif"/>
  <Override ContentType="image/gif" PartName="/word/media/document_image_rId192.gif"/>
  <Override ContentType="image/gif" PartName="/word/media/document_image_rId193.gif"/>
  <Override ContentType="image/gif" PartName="/word/media/document_image_rId194.gif"/>
  <Override ContentType="image/gif" PartName="/word/media/document_image_rId195.gif"/>
  <Override ContentType="image/gif" PartName="/word/media/document_image_rId196.gif"/>
  <Override ContentType="image/gif" PartName="/word/media/document_image_rId197.gif"/>
  <Override ContentType="image/gif" PartName="/word/media/document_image_rId198.gif"/>
  <Override ContentType="image/gif" PartName="/word/media/document_image_rId199.gif"/>
  <Override ContentType="image/gif" PartName="/word/media/document_image_rId20.gif"/>
  <Override ContentType="image/gif" PartName="/word/media/document_image_rId200.gif"/>
  <Override ContentType="image/gif" PartName="/word/media/document_image_rId201.gif"/>
  <Override ContentType="image/gif" PartName="/word/media/document_image_rId202.gif"/>
  <Override ContentType="image/gif" PartName="/word/media/document_image_rId203.gif"/>
  <Override ContentType="image/gif" PartName="/word/media/document_image_rId204.gif"/>
  <Override ContentType="image/gif" PartName="/word/media/document_image_rId205.gif"/>
  <Override ContentType="image/gif" PartName="/word/media/document_image_rId206.gif"/>
  <Override ContentType="image/gif" PartName="/word/media/document_image_rId207.gif"/>
  <Override ContentType="image/gif" PartName="/word/media/document_image_rId208.gif"/>
  <Override ContentType="image/gif" PartName="/word/media/document_image_rId209.gif"/>
  <Override ContentType="image/gif" PartName="/word/media/document_image_rId21.gif"/>
  <Override ContentType="image/gif" PartName="/word/media/document_image_rId210.gif"/>
  <Override ContentType="image/gif" PartName="/word/media/document_image_rId211.gif"/>
  <Override ContentType="image/gif" PartName="/word/media/document_image_rId212.gif"/>
  <Override ContentType="image/gif" PartName="/word/media/document_image_rId213.gif"/>
  <Override ContentType="image/gif" PartName="/word/media/document_image_rId214.gif"/>
  <Override ContentType="image/gif" PartName="/word/media/document_image_rId215.gif"/>
  <Override ContentType="image/gif" PartName="/word/media/document_image_rId216.gif"/>
  <Override ContentType="image/gif" PartName="/word/media/document_image_rId217.gif"/>
  <Override ContentType="image/gif" PartName="/word/media/document_image_rId218.gif"/>
  <Override ContentType="image/gif" PartName="/word/media/document_image_rId219.gif"/>
  <Override ContentType="image/gif" PartName="/word/media/document_image_rId22.gif"/>
  <Override ContentType="image/gif" PartName="/word/media/document_image_rId220.gif"/>
  <Override ContentType="image/gif" PartName="/word/media/document_image_rId221.gif"/>
  <Override ContentType="image/gif" PartName="/word/media/document_image_rId222.gif"/>
  <Override ContentType="image/gif" PartName="/word/media/document_image_rId223.gif"/>
  <Override ContentType="image/gif" PartName="/word/media/document_image_rId224.gif"/>
  <Override ContentType="image/gif" PartName="/word/media/document_image_rId225.gif"/>
  <Override ContentType="image/gif" PartName="/word/media/document_image_rId226.gif"/>
  <Override ContentType="image/gif" PartName="/word/media/document_image_rId227.gif"/>
  <Override ContentType="image/gif" PartName="/word/media/document_image_rId228.gif"/>
  <Override ContentType="image/gif" PartName="/word/media/document_image_rId229.gif"/>
  <Override ContentType="image/gif" PartName="/word/media/document_image_rId23.gif"/>
  <Override ContentType="image/gif" PartName="/word/media/document_image_rId230.gif"/>
  <Override ContentType="image/gif" PartName="/word/media/document_image_rId231.gif"/>
  <Override ContentType="image/gif" PartName="/word/media/document_image_rId232.gif"/>
  <Override ContentType="image/gif" PartName="/word/media/document_image_rId233.gif"/>
  <Override ContentType="image/gif" PartName="/word/media/document_image_rId234.gif"/>
  <Override ContentType="image/gif" PartName="/word/media/document_image_rId235.gif"/>
  <Override ContentType="image/gif" PartName="/word/media/document_image_rId236.gif"/>
  <Override ContentType="image/gif" PartName="/word/media/document_image_rId237.gif"/>
  <Override ContentType="image/gif" PartName="/word/media/document_image_rId238.gif"/>
  <Override ContentType="image/gif" PartName="/word/media/document_image_rId239.gif"/>
  <Override ContentType="image/gif" PartName="/word/media/document_image_rId24.gif"/>
  <Override ContentType="image/gif" PartName="/word/media/document_image_rId240.gif"/>
  <Override ContentType="image/gif" PartName="/word/media/document_image_rId241.gif"/>
  <Override ContentType="image/gif" PartName="/word/media/document_image_rId242.gif"/>
  <Override ContentType="image/gif" PartName="/word/media/document_image_rId243.gif"/>
  <Override ContentType="image/gif" PartName="/word/media/document_image_rId244.gif"/>
  <Override ContentType="image/gif" PartName="/word/media/document_image_rId245.gif"/>
  <Override ContentType="image/gif" PartName="/word/media/document_image_rId246.gif"/>
  <Override ContentType="image/gif" PartName="/word/media/document_image_rId247.gif"/>
  <Override ContentType="image/gif" PartName="/word/media/document_image_rId248.gif"/>
  <Override ContentType="image/gif" PartName="/word/media/document_image_rId249.gif"/>
  <Override ContentType="image/gif" PartName="/word/media/document_image_rId25.gif"/>
  <Override ContentType="image/gif" PartName="/word/media/document_image_rId250.gif"/>
  <Override ContentType="image/gif" PartName="/word/media/document_image_rId251.gif"/>
  <Override ContentType="image/gif" PartName="/word/media/document_image_rId252.gif"/>
  <Override ContentType="image/gif" PartName="/word/media/document_image_rId253.gif"/>
  <Override ContentType="image/gif" PartName="/word/media/document_image_rId254.gif"/>
  <Override ContentType="image/gif" PartName="/word/media/document_image_rId255.gif"/>
  <Override ContentType="image/gif" PartName="/word/media/document_image_rId256.gif"/>
  <Override ContentType="image/gif" PartName="/word/media/document_image_rId257.gif"/>
  <Override ContentType="image/gif" PartName="/word/media/document_image_rId258.gif"/>
  <Override ContentType="image/gif" PartName="/word/media/document_image_rId259.gif"/>
  <Override ContentType="image/gif" PartName="/word/media/document_image_rId26.gif"/>
  <Override ContentType="image/gif" PartName="/word/media/document_image_rId260.gif"/>
  <Override ContentType="image/gif" PartName="/word/media/document_image_rId261.gif"/>
  <Override ContentType="image/gif" PartName="/word/media/document_image_rId262.gif"/>
  <Override ContentType="image/gif" PartName="/word/media/document_image_rId263.gif"/>
  <Override ContentType="image/gif" PartName="/word/media/document_image_rId264.gif"/>
  <Override ContentType="image/gif" PartName="/word/media/document_image_rId265.gif"/>
  <Override ContentType="image/gif" PartName="/word/media/document_image_rId266.gif"/>
  <Override ContentType="image/gif" PartName="/word/media/document_image_rId267.gif"/>
  <Override ContentType="image/gif" PartName="/word/media/document_image_rId268.gif"/>
  <Override ContentType="image/gif" PartName="/word/media/document_image_rId269.gif"/>
  <Override ContentType="image/gif" PartName="/word/media/document_image_rId27.gif"/>
  <Override ContentType="image/gif" PartName="/word/media/document_image_rId270.gif"/>
  <Override ContentType="image/gif" PartName="/word/media/document_image_rId271.gif"/>
  <Override ContentType="image/gif" PartName="/word/media/document_image_rId272.gif"/>
  <Override ContentType="image/gif" PartName="/word/media/document_image_rId273.gif"/>
  <Override ContentType="image/gif" PartName="/word/media/document_image_rId274.gif"/>
  <Override ContentType="image/gif" PartName="/word/media/document_image_rId275.gif"/>
  <Override ContentType="image/gif" PartName="/word/media/document_image_rId276.gif"/>
  <Override ContentType="image/gif" PartName="/word/media/document_image_rId277.gif"/>
  <Override ContentType="image/gif" PartName="/word/media/document_image_rId278.gif"/>
  <Override ContentType="image/gif" PartName="/word/media/document_image_rId279.gif"/>
  <Override ContentType="image/gif" PartName="/word/media/document_image_rId28.gif"/>
  <Override ContentType="image/gif" PartName="/word/media/document_image_rId280.gif"/>
  <Override ContentType="image/gif" PartName="/word/media/document_image_rId281.gif"/>
  <Override ContentType="image/gif" PartName="/word/media/document_image_rId282.gif"/>
  <Override ContentType="image/gif" PartName="/word/media/document_image_rId283.gif"/>
  <Override ContentType="image/gif" PartName="/word/media/document_image_rId284.gif"/>
  <Override ContentType="image/gif" PartName="/word/media/document_image_rId285.gif"/>
  <Override ContentType="image/gif" PartName="/word/media/document_image_rId286.gif"/>
  <Override ContentType="image/gif" PartName="/word/media/document_image_rId287.gif"/>
  <Override ContentType="image/gif" PartName="/word/media/document_image_rId288.gif"/>
  <Override ContentType="image/gif" PartName="/word/media/document_image_rId289.gif"/>
  <Override ContentType="image/gif" PartName="/word/media/document_image_rId29.gif"/>
  <Override ContentType="image/gif" PartName="/word/media/document_image_rId290.gif"/>
  <Override ContentType="image/gif" PartName="/word/media/document_image_rId291.gif"/>
  <Override ContentType="image/gif" PartName="/word/media/document_image_rId292.gif"/>
  <Override ContentType="image/gif" PartName="/word/media/document_image_rId293.gif"/>
  <Override ContentType="image/gif" PartName="/word/media/document_image_rId294.gif"/>
  <Override ContentType="image/gif" PartName="/word/media/document_image_rId295.gif"/>
  <Override ContentType="image/gif" PartName="/word/media/document_image_rId296.gif"/>
  <Override ContentType="image/gif" PartName="/word/media/document_image_rId297.gif"/>
  <Override ContentType="image/gif" PartName="/word/media/document_image_rId298.gif"/>
  <Override ContentType="image/gif" PartName="/word/media/document_image_rId299.gif"/>
  <Override ContentType="image/gif" PartName="/word/media/document_image_rId3.gif"/>
  <Override ContentType="image/gif" PartName="/word/media/document_image_rId30.gif"/>
  <Override ContentType="image/gif" PartName="/word/media/document_image_rId300.gif"/>
  <Override ContentType="image/gif" PartName="/word/media/document_image_rId301.gif"/>
  <Override ContentType="image/gif" PartName="/word/media/document_image_rId302.gif"/>
  <Override ContentType="image/gif" PartName="/word/media/document_image_rId303.gif"/>
  <Override ContentType="image/gif" PartName="/word/media/document_image_rId304.gif"/>
  <Override ContentType="image/gif" PartName="/word/media/document_image_rId305.gif"/>
  <Override ContentType="image/gif" PartName="/word/media/document_image_rId306.gif"/>
  <Override ContentType="image/gif" PartName="/word/media/document_image_rId307.gif"/>
  <Override ContentType="image/gif" PartName="/word/media/document_image_rId308.gif"/>
  <Override ContentType="image/gif" PartName="/word/media/document_image_rId309.gif"/>
  <Override ContentType="image/gif" PartName="/word/media/document_image_rId31.gif"/>
  <Override ContentType="image/gif" PartName="/word/media/document_image_rId310.gif"/>
  <Override ContentType="image/gif" PartName="/word/media/document_image_rId311.gif"/>
  <Override ContentType="image/gif" PartName="/word/media/document_image_rId312.gif"/>
  <Override ContentType="image/gif" PartName="/word/media/document_image_rId313.gif"/>
  <Override ContentType="image/gif" PartName="/word/media/document_image_rId314.gif"/>
  <Override ContentType="image/gif" PartName="/word/media/document_image_rId315.gif"/>
  <Override ContentType="image/gif" PartName="/word/media/document_image_rId316.gif"/>
  <Override ContentType="image/gif" PartName="/word/media/document_image_rId317.gif"/>
  <Override ContentType="image/gif" PartName="/word/media/document_image_rId318.gif"/>
  <Override ContentType="image/gif" PartName="/word/media/document_image_rId319.gif"/>
  <Override ContentType="image/gif" PartName="/word/media/document_image_rId32.gif"/>
  <Override ContentType="image/gif" PartName="/word/media/document_image_rId320.gif"/>
  <Override ContentType="image/gif" PartName="/word/media/document_image_rId321.gif"/>
  <Override ContentType="image/gif" PartName="/word/media/document_image_rId322.gif"/>
  <Override ContentType="image/gif" PartName="/word/media/document_image_rId323.gif"/>
  <Override ContentType="image/gif" PartName="/word/media/document_image_rId324.gif"/>
  <Override ContentType="image/gif" PartName="/word/media/document_image_rId325.gif"/>
  <Override ContentType="image/gif" PartName="/word/media/document_image_rId326.gif"/>
  <Override ContentType="image/gif" PartName="/word/media/document_image_rId327.gif"/>
  <Override ContentType="image/gif" PartName="/word/media/document_image_rId328.gif"/>
  <Override ContentType="image/gif" PartName="/word/media/document_image_rId329.gif"/>
  <Override ContentType="image/gif" PartName="/word/media/document_image_rId33.gif"/>
  <Override ContentType="image/gif" PartName="/word/media/document_image_rId330.gif"/>
  <Override ContentType="image/gif" PartName="/word/media/document_image_rId331.gif"/>
  <Override ContentType="image/gif" PartName="/word/media/document_image_rId332.gif"/>
  <Override ContentType="image/gif" PartName="/word/media/document_image_rId333.gif"/>
  <Override ContentType="image/gif" PartName="/word/media/document_image_rId334.gif"/>
  <Override ContentType="image/gif" PartName="/word/media/document_image_rId335.gif"/>
  <Override ContentType="image/gif" PartName="/word/media/document_image_rId336.gif"/>
  <Override ContentType="image/gif" PartName="/word/media/document_image_rId337.gif"/>
  <Override ContentType="image/gif" PartName="/word/media/document_image_rId338.gif"/>
  <Override ContentType="image/gif" PartName="/word/media/document_image_rId339.gif"/>
  <Override ContentType="image/gif" PartName="/word/media/document_image_rId34.gif"/>
  <Override ContentType="image/gif" PartName="/word/media/document_image_rId340.gif"/>
  <Override ContentType="image/gif" PartName="/word/media/document_image_rId341.gif"/>
  <Override ContentType="image/gif" PartName="/word/media/document_image_rId342.gif"/>
  <Override ContentType="image/gif" PartName="/word/media/document_image_rId343.gif"/>
  <Override ContentType="image/gif" PartName="/word/media/document_image_rId344.gif"/>
  <Override ContentType="image/gif" PartName="/word/media/document_image_rId345.gif"/>
  <Override ContentType="image/gif" PartName="/word/media/document_image_rId346.gif"/>
  <Override ContentType="image/gif" PartName="/word/media/document_image_rId347.gif"/>
  <Override ContentType="image/gif" PartName="/word/media/document_image_rId348.gif"/>
  <Override ContentType="image/gif" PartName="/word/media/document_image_rId349.gif"/>
  <Override ContentType="image/gif" PartName="/word/media/document_image_rId35.gif"/>
  <Override ContentType="image/gif" PartName="/word/media/document_image_rId350.gif"/>
  <Override ContentType="image/gif" PartName="/word/media/document_image_rId351.gif"/>
  <Override ContentType="image/gif" PartName="/word/media/document_image_rId352.gif"/>
  <Override ContentType="image/gif" PartName="/word/media/document_image_rId353.gif"/>
  <Override ContentType="image/gif" PartName="/word/media/document_image_rId354.gif"/>
  <Override ContentType="image/gif" PartName="/word/media/document_image_rId355.gif"/>
  <Override ContentType="image/gif" PartName="/word/media/document_image_rId356.gif"/>
  <Override ContentType="image/gif" PartName="/word/media/document_image_rId357.gif"/>
  <Override ContentType="image/gif" PartName="/word/media/document_image_rId358.gif"/>
  <Override ContentType="image/gif" PartName="/word/media/document_image_rId359.gif"/>
  <Override ContentType="image/gif" PartName="/word/media/document_image_rId36.gif"/>
  <Override ContentType="image/gif" PartName="/word/media/document_image_rId360.gif"/>
  <Override ContentType="image/gif" PartName="/word/media/document_image_rId361.gif"/>
  <Override ContentType="image/gif" PartName="/word/media/document_image_rId362.gif"/>
  <Override ContentType="image/gif" PartName="/word/media/document_image_rId363.gif"/>
  <Override ContentType="image/gif" PartName="/word/media/document_image_rId364.gif"/>
  <Override ContentType="image/gif" PartName="/word/media/document_image_rId365.gif"/>
  <Override ContentType="image/gif" PartName="/word/media/document_image_rId366.gif"/>
  <Override ContentType="image/gif" PartName="/word/media/document_image_rId367.gif"/>
  <Override ContentType="image/gif" PartName="/word/media/document_image_rId368.gif"/>
  <Override ContentType="image/gif" PartName="/word/media/document_image_rId369.gif"/>
  <Override ContentType="image/gif" PartName="/word/media/document_image_rId37.gif"/>
  <Override ContentType="image/gif" PartName="/word/media/document_image_rId370.gif"/>
  <Override ContentType="image/gif" PartName="/word/media/document_image_rId371.gif"/>
  <Override ContentType="image/gif" PartName="/word/media/document_image_rId372.gif"/>
  <Override ContentType="image/gif" PartName="/word/media/document_image_rId373.gif"/>
  <Override ContentType="image/gif" PartName="/word/media/document_image_rId374.gif"/>
  <Override ContentType="image/gif" PartName="/word/media/document_image_rId375.gif"/>
  <Override ContentType="image/gif" PartName="/word/media/document_image_rId376.gif"/>
  <Override ContentType="image/gif" PartName="/word/media/document_image_rId377.gif"/>
  <Override ContentType="image/gif" PartName="/word/media/document_image_rId378.gif"/>
  <Override ContentType="image/gif" PartName="/word/media/document_image_rId379.gif"/>
  <Override ContentType="image/gif" PartName="/word/media/document_image_rId38.gif"/>
  <Override ContentType="image/gif" PartName="/word/media/document_image_rId380.gif"/>
  <Override ContentType="image/gif" PartName="/word/media/document_image_rId381.gif"/>
  <Override ContentType="image/gif" PartName="/word/media/document_image_rId382.gif"/>
  <Override ContentType="image/gif" PartName="/word/media/document_image_rId383.gif"/>
  <Override ContentType="image/gif" PartName="/word/media/document_image_rId384.gif"/>
  <Override ContentType="image/gif" PartName="/word/media/document_image_rId385.gif"/>
  <Override ContentType="image/gif" PartName="/word/media/document_image_rId386.gif"/>
  <Override ContentType="image/gif" PartName="/word/media/document_image_rId387.gif"/>
  <Override ContentType="image/gif" PartName="/word/media/document_image_rId388.gif"/>
  <Override ContentType="image/gif" PartName="/word/media/document_image_rId389.gif"/>
  <Override ContentType="image/gif" PartName="/word/media/document_image_rId39.gif"/>
  <Override ContentType="image/gif" PartName="/word/media/document_image_rId390.gif"/>
  <Override ContentType="image/gif" PartName="/word/media/document_image_rId391.gif"/>
  <Override ContentType="image/gif" PartName="/word/media/document_image_rId392.gif"/>
  <Override ContentType="image/gif" PartName="/word/media/document_image_rId393.gif"/>
  <Override ContentType="image/gif" PartName="/word/media/document_image_rId394.gif"/>
  <Override ContentType="image/gif" PartName="/word/media/document_image_rId395.gif"/>
  <Override ContentType="image/gif" PartName="/word/media/document_image_rId396.gif"/>
  <Override ContentType="image/gif" PartName="/word/media/document_image_rId397.gif"/>
  <Override ContentType="image/gif" PartName="/word/media/document_image_rId398.gif"/>
  <Override ContentType="image/gif" PartName="/word/media/document_image_rId399.gif"/>
  <Override ContentType="image/gif" PartName="/word/media/document_image_rId4.gif"/>
  <Override ContentType="image/gif" PartName="/word/media/document_image_rId40.gif"/>
  <Override ContentType="image/gif" PartName="/word/media/document_image_rId400.gif"/>
  <Override ContentType="image/gif" PartName="/word/media/document_image_rId401.gif"/>
  <Override ContentType="image/gif" PartName="/word/media/document_image_rId402.gif"/>
  <Override ContentType="image/gif" PartName="/word/media/document_image_rId403.gif"/>
  <Override ContentType="image/gif" PartName="/word/media/document_image_rId404.gif"/>
  <Override ContentType="image/gif" PartName="/word/media/document_image_rId405.gif"/>
  <Override ContentType="image/gif" PartName="/word/media/document_image_rId406.gif"/>
  <Override ContentType="image/gif" PartName="/word/media/document_image_rId407.gif"/>
  <Override ContentType="image/gif" PartName="/word/media/document_image_rId408.gif"/>
  <Override ContentType="image/gif" PartName="/word/media/document_image_rId409.gif"/>
  <Override ContentType="image/gif" PartName="/word/media/document_image_rId41.gif"/>
  <Override ContentType="image/gif" PartName="/word/media/document_image_rId410.gif"/>
  <Override ContentType="image/gif" PartName="/word/media/document_image_rId411.gif"/>
  <Override ContentType="image/gif" PartName="/word/media/document_image_rId412.gif"/>
  <Override ContentType="image/gif" PartName="/word/media/document_image_rId413.gif"/>
  <Override ContentType="image/gif" PartName="/word/media/document_image_rId414.gif"/>
  <Override ContentType="image/gif" PartName="/word/media/document_image_rId415.gif"/>
  <Override ContentType="image/gif" PartName="/word/media/document_image_rId416.gif"/>
  <Override ContentType="image/gif" PartName="/word/media/document_image_rId42.gif"/>
  <Override ContentType="image/gif" PartName="/word/media/document_image_rId43.gif"/>
  <Override ContentType="image/gif" PartName="/word/media/document_image_rId44.gif"/>
  <Override ContentType="image/gif" PartName="/word/media/document_image_rId45.gif"/>
  <Override ContentType="image/gif" PartName="/word/media/document_image_rId46.gif"/>
  <Override ContentType="image/gif" PartName="/word/media/document_image_rId47.gif"/>
  <Override ContentType="image/gif" PartName="/word/media/document_image_rId48.gif"/>
  <Override ContentType="image/gif" PartName="/word/media/document_image_rId49.gif"/>
  <Override ContentType="image/gif" PartName="/word/media/document_image_rId5.gif"/>
  <Override ContentType="image/gif" PartName="/word/media/document_image_rId50.gif"/>
  <Override ContentType="image/gif" PartName="/word/media/document_image_rId51.gif"/>
  <Override ContentType="image/gif" PartName="/word/media/document_image_rId52.gif"/>
  <Override ContentType="image/gif" PartName="/word/media/document_image_rId53.gif"/>
  <Override ContentType="image/gif" PartName="/word/media/document_image_rId54.gif"/>
  <Override ContentType="image/gif" PartName="/word/media/document_image_rId55.gif"/>
  <Override ContentType="image/gif" PartName="/word/media/document_image_rId56.gif"/>
  <Override ContentType="image/gif" PartName="/word/media/document_image_rId57.gif"/>
  <Override ContentType="image/gif" PartName="/word/media/document_image_rId58.gif"/>
  <Override ContentType="image/gif" PartName="/word/media/document_image_rId59.gif"/>
  <Override ContentType="image/gif" PartName="/word/media/document_image_rId6.gif"/>
  <Override ContentType="image/gif" PartName="/word/media/document_image_rId60.gif"/>
  <Override ContentType="image/gif" PartName="/word/media/document_image_rId61.gif"/>
  <Override ContentType="image/gif" PartName="/word/media/document_image_rId62.gif"/>
  <Override ContentType="image/gif" PartName="/word/media/document_image_rId63.gif"/>
  <Override ContentType="image/gif" PartName="/word/media/document_image_rId64.gif"/>
  <Override ContentType="image/gif" PartName="/word/media/document_image_rId65.gif"/>
  <Override ContentType="image/gif" PartName="/word/media/document_image_rId66.gif"/>
  <Override ContentType="image/gif" PartName="/word/media/document_image_rId67.gif"/>
  <Override ContentType="image/gif" PartName="/word/media/document_image_rId68.gif"/>
  <Override ContentType="image/gif" PartName="/word/media/document_image_rId69.gif"/>
  <Override ContentType="image/gif" PartName="/word/media/document_image_rId7.gif"/>
  <Override ContentType="image/gif" PartName="/word/media/document_image_rId70.gif"/>
  <Override ContentType="image/gif" PartName="/word/media/document_image_rId71.gif"/>
  <Override ContentType="image/gif" PartName="/word/media/document_image_rId72.gif"/>
  <Override ContentType="image/gif" PartName="/word/media/document_image_rId73.gif"/>
  <Override ContentType="image/gif" PartName="/word/media/document_image_rId74.gif"/>
  <Override ContentType="image/gif" PartName="/word/media/document_image_rId75.gif"/>
  <Override ContentType="image/gif" PartName="/word/media/document_image_rId76.gif"/>
  <Override ContentType="image/gif" PartName="/word/media/document_image_rId77.gif"/>
  <Override ContentType="image/gif" PartName="/word/media/document_image_rId78.gif"/>
  <Override ContentType="image/gif" PartName="/word/media/document_image_rId79.gif"/>
  <Override ContentType="image/gif" PartName="/word/media/document_image_rId8.gif"/>
  <Override ContentType="image/gif" PartName="/word/media/document_image_rId80.gif"/>
  <Override ContentType="image/gif" PartName="/word/media/document_image_rId81.gif"/>
  <Override ContentType="image/gif" PartName="/word/media/document_image_rId82.gif"/>
  <Override ContentType="image/gif" PartName="/word/media/document_image_rId83.gif"/>
  <Override ContentType="image/gif" PartName="/word/media/document_image_rId84.gif"/>
  <Override ContentType="image/gif" PartName="/word/media/document_image_rId85.gif"/>
  <Override ContentType="image/gif" PartName="/word/media/document_image_rId86.gif"/>
  <Override ContentType="image/gif" PartName="/word/media/document_image_rId87.gif"/>
  <Override ContentType="image/gif" PartName="/word/media/document_image_rId88.gif"/>
  <Override ContentType="image/gif" PartName="/word/media/document_image_rId89.gif"/>
  <Override ContentType="image/gif" PartName="/word/media/document_image_rId9.gif"/>
  <Override ContentType="image/gif" PartName="/word/media/document_image_rId90.gif"/>
  <Override ContentType="image/gif" PartName="/word/media/document_image_rId91.gif"/>
  <Override ContentType="image/gif" PartName="/word/media/document_image_rId92.gif"/>
  <Override ContentType="image/gif" PartName="/word/media/document_image_rId93.gif"/>
  <Override ContentType="image/gif" PartName="/word/media/document_image_rId94.gif"/>
  <Override ContentType="image/gif" PartName="/word/media/document_image_rId95.gif"/>
  <Override ContentType="image/gif" PartName="/word/media/document_image_rId96.gif"/>
  <Override ContentType="image/gif" PartName="/word/media/document_image_rId97.gif"/>
  <Override ContentType="image/gif" PartName="/word/media/document_image_rId98.gif"/>
  <Override ContentType="image/gif" PartName="/word/media/document_image_rId99.gif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spacing w:line="324" w:lineRule="auto"/>
        <w:jc w:val="center"/>
      </w:pPr>
      <w:r>
        <w:rPr>
          <w:rFonts w:hint="eastAsia"/>
          <w:b/>
          <w:sz w:val="27"/>
        </w:rPr>
        <w:t>【经济数学基础】形考作业一答案：</w:t>
      </w:r>
    </w:p>
    <w:p>
      <w:pPr>
        <w:spacing w:line="324" w:lineRule="auto"/>
      </w:pPr>
      <w:r>
        <w:rPr>
          <w:rFonts w:hint="eastAsia"/>
          <w:sz w:val="24"/>
        </w:rPr>
        <w:t>（一）填空题</w:t>
      </w:r>
    </w:p>
    <w:p>
      <w:pPr>
        <w:spacing w:line="324" w:lineRule="auto"/>
      </w:pPr>
      <w:r>
        <w:rPr>
          <w:rFonts w:hint="eastAsia"/>
          <w:sz w:val="24"/>
        </w:rPr>
        <w:t>1. </w:t>
      </w:r>
      <w:r>
        <w:drawing>
          <wp:inline distT="0" distB="0" distL="0" distR="0">
            <wp:extent cx="2428875" cy="59055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答案：0</w:t>
      </w:r>
    </w:p>
    <w:p>
      <w:pPr>
        <w:spacing w:line="324" w:lineRule="auto"/>
      </w:pPr>
      <w:r>
        <w:rPr>
          <w:rFonts w:hint="eastAsia"/>
          <w:sz w:val="24"/>
        </w:rPr>
        <w:t>2.设</w:t>
      </w:r>
      <w:r>
        <w:drawing>
          <wp:inline distT="0" distB="0" distL="0" distR="0">
            <wp:extent cx="1409700" cy="723900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，在</w:t>
      </w:r>
      <w:r>
        <w:drawing>
          <wp:inline distT="0" distB="0" distL="0" distR="0">
            <wp:extent cx="342900" cy="276225"/>
            <wp:effectExtent l="0" t="0" r="0" b="0"/>
            <wp:docPr id="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处连续，则</w:t>
      </w:r>
      <w:r>
        <w:drawing>
          <wp:inline distT="0" distB="0" distL="0" distR="0">
            <wp:extent cx="904875" cy="295275"/>
            <wp:effectExtent l="0" t="0" r="0" b="0"/>
            <wp:docPr id="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.答案：1</w:t>
      </w:r>
    </w:p>
    <w:p>
      <w:pPr>
        <w:spacing w:line="324" w:lineRule="auto"/>
      </w:pPr>
      <w:r>
        <w:rPr>
          <w:rFonts w:hint="eastAsia"/>
          <w:sz w:val="24"/>
        </w:rPr>
        <w:t>3.曲线</w:t>
      </w:r>
      <w:r>
        <w:drawing>
          <wp:inline distT="0" distB="0" distL="0" distR="0">
            <wp:extent cx="495300" cy="352425"/>
            <wp:effectExtent l="0" t="0" r="0" b="0"/>
            <wp:docPr id="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</w:t>
      </w:r>
      <w:r>
        <w:drawing>
          <wp:inline distT="0" distB="0" distL="0" distR="0">
            <wp:extent cx="266700" cy="304800"/>
            <wp:effectExtent l="0" t="0" r="0" b="0"/>
            <wp:docPr id="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的切线方程是</w:t>
      </w:r>
      <w:r>
        <w:rPr>
          <w:rFonts w:hint="eastAsia"/>
          <w:sz w:val="24"/>
          <w:u w:val="single"/>
        </w:rPr>
        <w:t>             </w:t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742950" cy="590550"/>
            <wp:effectExtent l="0" t="0" r="0" b="0"/>
            <wp:docPr id="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4.设函数</w:t>
      </w:r>
      <w:r>
        <w:drawing>
          <wp:inline distT="0" distB="0" distL="0" distR="0">
            <wp:extent cx="1371600" cy="333375"/>
            <wp:effectExtent l="0" t="0" r="0" b="0"/>
            <wp:docPr id="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1476375" cy="285750"/>
            <wp:effectExtent l="0" t="0" r="0" b="0"/>
            <wp:docPr id="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200025" cy="276225"/>
            <wp:effectExtent l="0" t="0" r="0" b="0"/>
            <wp:docPr id="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5.设</w:t>
      </w:r>
      <w:r>
        <w:drawing>
          <wp:inline distT="0" distB="0" distL="0" distR="0">
            <wp:extent cx="876300" cy="295275"/>
            <wp:effectExtent l="0" t="0" r="0" b="0"/>
            <wp:docPr id="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1371600" cy="542925"/>
            <wp:effectExtent l="0" t="0" r="0" b="0"/>
            <wp:docPr id="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7175" cy="533400"/>
            <wp:effectExtent l="0" t="0" r="0" b="0"/>
            <wp:docPr id="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（二）单项选择题</w:t>
      </w:r>
    </w:p>
    <w:p>
      <w:pPr>
        <w:spacing w:line="324" w:lineRule="auto"/>
      </w:pPr>
      <w:r>
        <w:rPr>
          <w:rFonts w:hint="eastAsia"/>
          <w:sz w:val="24"/>
        </w:rPr>
        <w:t>1. 函数</w:t>
      </w:r>
      <w:r>
        <w:drawing>
          <wp:inline distT="0" distB="0" distL="0" distR="0">
            <wp:extent cx="533400" cy="228600"/>
            <wp:effectExtent l="0" t="0" r="0" b="0"/>
            <wp:docPr id="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，下列变量为无穷小量是（  D    ） </w:t>
      </w:r>
    </w:p>
    <w:p>
      <w:pPr>
        <w:spacing w:line="324" w:lineRule="auto"/>
      </w:pPr>
      <w:r>
        <w:rPr>
          <w:rFonts w:hint="eastAsia"/>
          <w:sz w:val="24"/>
        </w:rPr>
        <w:t>A．</w:t>
      </w:r>
      <w:r>
        <w:drawing>
          <wp:inline distT="0" distB="0" distL="0" distR="0">
            <wp:extent cx="552450" cy="304800"/>
            <wp:effectExtent l="0" t="0" r="0" b="0"/>
            <wp:docPr id="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B．</w:t>
      </w:r>
      <w:r>
        <w:drawing>
          <wp:inline distT="0" distB="0" distL="0" distR="0">
            <wp:extent cx="552450" cy="295275"/>
            <wp:effectExtent l="0" t="0" r="0" b="0"/>
            <wp:docPr id="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</w:p>
    <w:p>
      <w:pPr>
        <w:spacing w:line="324" w:lineRule="auto"/>
      </w:pPr>
      <w:r>
        <w:rPr>
          <w:rFonts w:hint="eastAsia"/>
          <w:sz w:val="24"/>
        </w:rPr>
        <w:t>C．</w:t>
      </w:r>
      <w:r>
        <w:drawing>
          <wp:inline distT="0" distB="0" distL="0" distR="0">
            <wp:extent cx="247650" cy="371475"/>
            <wp:effectExtent l="0" t="0" r="0" b="0"/>
            <wp:docPr id="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D．</w:t>
      </w:r>
      <w:r>
        <w:drawing>
          <wp:inline distT="0" distB="0" distL="0" distR="0">
            <wp:extent cx="342900" cy="590550"/>
            <wp:effectExtent l="0" t="0" r="0" b="0"/>
            <wp:docPr id="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14300" cy="323850"/>
            <wp:effectExtent l="0" t="0" r="0" b="0"/>
            <wp:docPr id="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</w:p>
    <w:p>
      <w:pPr>
        <w:spacing w:line="324" w:lineRule="auto"/>
      </w:pPr>
      <w:r>
        <w:rPr>
          <w:rFonts w:hint="eastAsia"/>
          <w:sz w:val="24"/>
        </w:rPr>
        <w:t>2. 下列极限计算正确的是（   B   ）</w:t>
      </w:r>
    </w:p>
    <w:p>
      <w:pPr/>
      <w:r>
        <w:rPr>
          <w:rFonts w:hint="eastAsia"/>
          <w:sz w:val="24"/>
        </w:rPr>
        <w:t>A.</w:t>
      </w:r>
      <w:r>
        <w:drawing>
          <wp:inline distT="0" distB="0" distL="0" distR="0">
            <wp:extent cx="619125" cy="647700"/>
            <wp:effectExtent l="0" t="0" r="0" b="0"/>
            <wp:docPr id="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B. </w:t>
      </w:r>
      <w:r>
        <w:drawing>
          <wp:inline distT="0" distB="0" distL="0" distR="0">
            <wp:extent cx="647700" cy="638175"/>
            <wp:effectExtent l="0" t="0" r="0" b="0"/>
            <wp:docPr id="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C.</w:t>
      </w:r>
      <w:r>
        <w:drawing>
          <wp:inline distT="0" distB="0" distL="0" distR="0">
            <wp:extent cx="876300" cy="590550"/>
            <wp:effectExtent l="0" t="0" r="0" b="0"/>
            <wp:docPr id="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D. </w:t>
      </w:r>
      <w:r>
        <w:drawing>
          <wp:inline distT="0" distB="0" distL="0" distR="0">
            <wp:extent cx="790575" cy="590550"/>
            <wp:effectExtent l="0" t="0" r="0" b="0"/>
            <wp:docPr id="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3. 设</w:t>
      </w:r>
      <w:r>
        <w:drawing>
          <wp:inline distT="0" distB="0" distL="0" distR="0">
            <wp:extent cx="600075" cy="304800"/>
            <wp:effectExtent l="0" t="0" r="0" b="0"/>
            <wp:docPr id="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333375" cy="304800"/>
            <wp:effectExtent l="0" t="0" r="0" b="0"/>
            <wp:docPr id="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　 B ）．             </w:t>
      </w:r>
    </w:p>
    <w:p>
      <w:pPr>
        <w:spacing w:line="324" w:lineRule="auto"/>
      </w:pPr>
      <w:r>
        <w:rPr>
          <w:rFonts w:hint="eastAsia"/>
          <w:sz w:val="24"/>
        </w:rPr>
        <w:t>A．</w:t>
      </w:r>
      <w:r>
        <w:drawing>
          <wp:inline distT="0" distB="0" distL="0" distR="0">
            <wp:extent cx="390525" cy="581025"/>
            <wp:effectExtent l="0" t="0" r="0" b="0"/>
            <wp:docPr id="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B．</w:t>
      </w:r>
      <w:r>
        <w:drawing>
          <wp:inline distT="0" distB="0" distL="0" distR="0">
            <wp:extent cx="609600" cy="581025"/>
            <wp:effectExtent l="0" t="0" r="0" b="0"/>
            <wp:docPr id="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C．</w:t>
      </w:r>
      <w:r>
        <w:drawing>
          <wp:inline distT="0" distB="0" distL="0" distR="0">
            <wp:extent cx="523875" cy="590550"/>
            <wp:effectExtent l="0" t="0" r="0" b="0"/>
            <wp:docPr id="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D．</w:t>
      </w:r>
      <w:r>
        <w:drawing>
          <wp:inline distT="0" distB="0" distL="0" distR="0">
            <wp:extent cx="314325" cy="581025"/>
            <wp:effectExtent l="0" t="0" r="0" b="0"/>
            <wp:docPr id="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4. 若函数</w:t>
      </w:r>
      <w:r>
        <w:rPr>
          <w:rFonts w:hint="eastAsia"/>
          <w:i/>
          <w:sz w:val="24"/>
        </w:rPr>
        <w:t>f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)在点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处可导，则(  B  )是错误的．   </w:t>
      </w:r>
    </w:p>
    <w:p>
      <w:pPr/>
      <w:r>
        <w:rPr>
          <w:rFonts w:hint="eastAsia"/>
          <w:sz w:val="24"/>
        </w:rPr>
        <w:t> A．函数</w:t>
      </w:r>
      <w:r>
        <w:rPr>
          <w:rFonts w:hint="eastAsia"/>
          <w:i/>
          <w:sz w:val="24"/>
        </w:rPr>
        <w:t>f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)在点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处有定义         B．</w:t>
      </w:r>
      <w:r>
        <w:drawing>
          <wp:inline distT="0" distB="0" distL="0" distR="0">
            <wp:extent cx="838200" cy="428625"/>
            <wp:effectExtent l="0" t="0" r="0" b="0"/>
            <wp:docPr id="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，但</w:t>
      </w:r>
      <w:r>
        <w:drawing>
          <wp:inline distT="0" distB="0" distL="0" distR="0">
            <wp:extent cx="676275" cy="342900"/>
            <wp:effectExtent l="0" t="0" r="0" b="0"/>
            <wp:docPr id="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 C．函数</w:t>
      </w:r>
      <w:r>
        <w:rPr>
          <w:rFonts w:hint="eastAsia"/>
          <w:i/>
          <w:sz w:val="24"/>
        </w:rPr>
        <w:t>f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)在点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处连续           D．函数</w:t>
      </w:r>
      <w:r>
        <w:rPr>
          <w:rFonts w:hint="eastAsia"/>
          <w:i/>
          <w:sz w:val="24"/>
        </w:rPr>
        <w:t>f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)在点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处可微 </w:t>
      </w:r>
    </w:p>
    <w:p>
      <w:pPr>
        <w:spacing w:line="324" w:lineRule="auto"/>
      </w:pPr>
      <w:r>
        <w:rPr>
          <w:rFonts w:hint="eastAsia"/>
          <w:sz w:val="24"/>
        </w:rPr>
        <w:t>5.若</w:t>
      </w:r>
      <w:r>
        <w:drawing>
          <wp:inline distT="0" distB="0" distL="0" distR="0">
            <wp:extent cx="609600" cy="581025"/>
            <wp:effectExtent l="0" t="0" r="0" b="0"/>
            <wp:docPr id="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600075" cy="304800"/>
            <wp:effectExtent l="0" t="0" r="0" b="0"/>
            <wp:docPr id="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B  ）</w:t>
      </w:r>
    </w:p>
    <w:p>
      <w:pPr>
        <w:spacing w:line="324" w:lineRule="auto"/>
      </w:pPr>
      <w:r>
        <w:rPr>
          <w:rFonts w:hint="eastAsia"/>
          <w:sz w:val="24"/>
        </w:rPr>
        <w:t>A．1/ </w:t>
      </w:r>
      <w:r>
        <w:drawing>
          <wp:inline distT="0" distB="0" distL="0" distR="0">
            <wp:extent cx="171450" cy="295275"/>
            <wp:effectExtent l="0" t="0" r="0" b="0"/>
            <wp:docPr id="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B．-1/</w:t>
      </w:r>
      <w:r>
        <w:drawing>
          <wp:inline distT="0" distB="0" distL="0" distR="0">
            <wp:extent cx="171450" cy="295275"/>
            <wp:effectExtent l="0" t="0" r="0" b="0"/>
            <wp:docPr id="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C．</w:t>
      </w:r>
      <w:r>
        <w:drawing>
          <wp:inline distT="0" distB="0" distL="0" distR="0">
            <wp:extent cx="142875" cy="581025"/>
            <wp:effectExtent l="0" t="0" r="0" b="0"/>
            <wp:docPr id="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D．</w:t>
      </w:r>
      <w:r>
        <w:drawing>
          <wp:inline distT="0" distB="0" distL="0" distR="0">
            <wp:extent cx="228600" cy="581025"/>
            <wp:effectExtent l="0" t="0" r="0" b="0"/>
            <wp:docPr id="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(三)解答题</w:t>
      </w:r>
    </w:p>
    <w:p>
      <w:pPr>
        <w:spacing w:line="324" w:lineRule="auto"/>
      </w:pPr>
      <w:r>
        <w:rPr>
          <w:rFonts w:hint="eastAsia"/>
          <w:sz w:val="24"/>
        </w:rPr>
        <w:t>1．计算极限</w:t>
      </w:r>
    </w:p>
    <w:p>
      <w:pPr/>
      <w:r>
        <w:rPr>
          <w:rFonts w:hint="eastAsia"/>
          <w:sz w:val="24"/>
        </w:rPr>
        <w:t>（1）</w:t>
      </w:r>
      <w:r>
        <w:drawing>
          <wp:inline distT="0" distB="0" distL="0" distR="0">
            <wp:extent cx="1333500" cy="619125"/>
            <wp:effectExtent l="0" t="0" r="0" b="0"/>
            <wp:docPr id="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（2）</w:t>
      </w:r>
      <w:r>
        <w:drawing>
          <wp:inline distT="0" distB="0" distL="0" distR="0">
            <wp:extent cx="1209675" cy="619125"/>
            <wp:effectExtent l="0" t="0" r="0" b="0"/>
            <wp:docPr id="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（3）</w:t>
      </w:r>
      <w:r>
        <w:drawing>
          <wp:inline distT="0" distB="0" distL="0" distR="0">
            <wp:extent cx="1219200" cy="638175"/>
            <wp:effectExtent l="0" t="0" r="0" b="0"/>
            <wp:docPr id="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（4）</w:t>
      </w:r>
      <w:r>
        <w:drawing>
          <wp:inline distT="0" distB="0" distL="0" distR="0">
            <wp:extent cx="1285875" cy="619125"/>
            <wp:effectExtent l="0" t="0" r="0" b="0"/>
            <wp:docPr id="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（5）</w:t>
      </w:r>
      <w:r>
        <w:drawing>
          <wp:inline distT="0" distB="0" distL="0" distR="0">
            <wp:extent cx="904875" cy="590550"/>
            <wp:effectExtent l="0" t="0" r="0" b="0"/>
            <wp:docPr id="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4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（6）</w:t>
      </w:r>
      <w:r>
        <w:drawing>
          <wp:inline distT="0" distB="0" distL="0" distR="0">
            <wp:extent cx="1095375" cy="657225"/>
            <wp:effectExtent l="0" t="0" r="0" b="0"/>
            <wp:docPr id="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6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2．设函数</w:t>
      </w:r>
      <w:r>
        <w:drawing>
          <wp:inline distT="0" distB="0" distL="0" distR="0">
            <wp:extent cx="1676400" cy="1438275"/>
            <wp:effectExtent l="0" t="0" r="0" b="0"/>
            <wp:docPr id="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8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</w:p>
    <w:p>
      <w:pPr>
        <w:spacing w:line="324" w:lineRule="auto"/>
      </w:pPr>
      <w:r>
        <w:rPr>
          <w:rFonts w:hint="eastAsia"/>
          <w:sz w:val="24"/>
        </w:rPr>
        <w:t>问：（1）当</w:t>
      </w:r>
      <w:r>
        <w:drawing>
          <wp:inline distT="0" distB="0" distL="0" distR="0">
            <wp:extent cx="247650" cy="295275"/>
            <wp:effectExtent l="0" t="0" r="0" b="0"/>
            <wp:docPr id="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为何值时，</w:t>
      </w:r>
      <w:r>
        <w:drawing>
          <wp:inline distT="0" distB="0" distL="0" distR="0">
            <wp:extent cx="333375" cy="304800"/>
            <wp:effectExtent l="0" t="0" r="0" b="0"/>
            <wp:docPr id="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2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</w:t>
      </w:r>
      <w:r>
        <w:drawing>
          <wp:inline distT="0" distB="0" distL="0" distR="0">
            <wp:extent cx="342900" cy="276225"/>
            <wp:effectExtent l="0" t="0" r="0" b="0"/>
            <wp:docPr id="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4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处有极限存在？</w:t>
      </w:r>
    </w:p>
    <w:p>
      <w:pPr>
        <w:spacing w:line="324" w:lineRule="auto"/>
      </w:pPr>
      <w:r>
        <w:rPr>
          <w:rFonts w:hint="eastAsia"/>
          <w:sz w:val="24"/>
        </w:rPr>
        <w:t>（2）当</w:t>
      </w:r>
      <w:r>
        <w:drawing>
          <wp:inline distT="0" distB="0" distL="0" distR="0">
            <wp:extent cx="247650" cy="295275"/>
            <wp:effectExtent l="0" t="0" r="0" b="0"/>
            <wp:docPr id="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6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为何值时，</w:t>
      </w:r>
      <w:r>
        <w:drawing>
          <wp:inline distT="0" distB="0" distL="0" distR="0">
            <wp:extent cx="333375" cy="304800"/>
            <wp:effectExtent l="0" t="0" r="0" b="0"/>
            <wp:docPr id="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8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</w:t>
      </w:r>
      <w:r>
        <w:drawing>
          <wp:inline distT="0" distB="0" distL="0" distR="0">
            <wp:extent cx="342900" cy="276225"/>
            <wp:effectExtent l="0" t="0" r="0" b="0"/>
            <wp:docPr id="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处连续.</w:t>
      </w:r>
    </w:p>
    <w:p>
      <w:pPr>
        <w:spacing w:line="324" w:lineRule="auto"/>
      </w:pPr>
      <w:r>
        <w:rPr>
          <w:rFonts w:hint="eastAsia"/>
          <w:sz w:val="24"/>
        </w:rPr>
        <w:t>答案：（1）当</w:t>
      </w:r>
      <w:r>
        <w:drawing>
          <wp:inline distT="0" distB="0" distL="0" distR="0">
            <wp:extent cx="333375" cy="266700"/>
            <wp:effectExtent l="0" t="0" r="0" b="0"/>
            <wp:docPr id="1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2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123825" cy="219075"/>
            <wp:effectExtent l="0" t="0" r="0" b="0"/>
            <wp:docPr id="1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4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任意时，</w:t>
      </w:r>
      <w:r>
        <w:drawing>
          <wp:inline distT="0" distB="0" distL="0" distR="0">
            <wp:extent cx="333375" cy="304800"/>
            <wp:effectExtent l="0" t="0" r="0" b="0"/>
            <wp:docPr id="1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6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</w:t>
      </w:r>
      <w:r>
        <w:drawing>
          <wp:inline distT="0" distB="0" distL="0" distR="0">
            <wp:extent cx="342900" cy="276225"/>
            <wp:effectExtent l="0" t="0" r="0" b="0"/>
            <wp:docPr id="1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8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处有极限存在；</w:t>
      </w:r>
    </w:p>
    <w:p>
      <w:pPr>
        <w:spacing w:line="324" w:lineRule="auto"/>
      </w:pPr>
      <w:r>
        <w:rPr>
          <w:rFonts w:hint="eastAsia"/>
          <w:sz w:val="24"/>
        </w:rPr>
        <w:t>（2）当</w:t>
      </w:r>
      <w:r>
        <w:drawing>
          <wp:inline distT="0" distB="0" distL="0" distR="0">
            <wp:extent cx="571500" cy="266700"/>
            <wp:effectExtent l="0" t="0" r="0" b="0"/>
            <wp:docPr id="1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时，</w:t>
      </w:r>
      <w:r>
        <w:drawing>
          <wp:inline distT="0" distB="0" distL="0" distR="0">
            <wp:extent cx="333375" cy="304800"/>
            <wp:effectExtent l="0" t="0" r="0" b="0"/>
            <wp:docPr id="1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2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</w:t>
      </w:r>
      <w:r>
        <w:drawing>
          <wp:inline distT="0" distB="0" distL="0" distR="0">
            <wp:extent cx="342900" cy="276225"/>
            <wp:effectExtent l="0" t="0" r="0" b="0"/>
            <wp:docPr id="1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4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处连续。</w:t>
      </w:r>
    </w:p>
    <w:p>
      <w:pPr>
        <w:spacing w:line="324" w:lineRule="auto"/>
      </w:pPr>
      <w:r>
        <w:rPr>
          <w:rFonts w:hint="eastAsia"/>
          <w:sz w:val="24"/>
        </w:rPr>
        <w:t>3．计算下列函数的导数或微分：</w:t>
      </w:r>
    </w:p>
    <w:p>
      <w:pPr>
        <w:spacing w:line="324" w:lineRule="auto"/>
      </w:pPr>
      <w:r>
        <w:rPr>
          <w:rFonts w:hint="eastAsia"/>
          <w:sz w:val="24"/>
        </w:rPr>
        <w:t>（1）</w:t>
      </w:r>
      <w:r>
        <w:drawing>
          <wp:inline distT="0" distB="0" distL="0" distR="0">
            <wp:extent cx="1552575" cy="342900"/>
            <wp:effectExtent l="0" t="0" r="0" b="0"/>
            <wp:docPr id="1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6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8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答案：</w:t>
      </w:r>
      <w:r>
        <w:drawing>
          <wp:inline distT="0" distB="0" distL="0" distR="0">
            <wp:extent cx="1504950" cy="590550"/>
            <wp:effectExtent l="0" t="0" r="0" b="0"/>
            <wp:docPr id="1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（2）</w:t>
      </w:r>
      <w:r>
        <w:drawing>
          <wp:inline distT="0" distB="0" distL="0" distR="0">
            <wp:extent cx="695325" cy="590550"/>
            <wp:effectExtent l="0" t="0" r="0" b="0"/>
            <wp:docPr id="1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2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4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答案：</w:t>
      </w:r>
      <w:r>
        <w:drawing>
          <wp:inline distT="0" distB="0" distL="0" distR="0">
            <wp:extent cx="904875" cy="638175"/>
            <wp:effectExtent l="0" t="0" r="0" b="0"/>
            <wp:docPr id="1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6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（3）</w:t>
      </w:r>
      <w:r>
        <w:drawing>
          <wp:inline distT="0" distB="0" distL="0" distR="0">
            <wp:extent cx="800100" cy="619125"/>
            <wp:effectExtent l="0" t="0" r="0" b="0"/>
            <wp:docPr id="1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8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答案：</w:t>
      </w:r>
      <w:r>
        <w:drawing>
          <wp:inline distT="0" distB="0" distL="0" distR="0">
            <wp:extent cx="1095375" cy="695325"/>
            <wp:effectExtent l="0" t="0" r="0" b="0"/>
            <wp:docPr id="1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2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（4）</w:t>
      </w:r>
      <w:r>
        <w:drawing>
          <wp:inline distT="0" distB="0" distL="0" distR="0">
            <wp:extent cx="828675" cy="342900"/>
            <wp:effectExtent l="0" t="0" r="0" b="0"/>
            <wp:docPr id="1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4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6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答案：</w:t>
      </w:r>
      <w:r>
        <w:drawing>
          <wp:inline distT="0" distB="0" distL="0" distR="0">
            <wp:extent cx="1285875" cy="619125"/>
            <wp:effectExtent l="0" t="0" r="0" b="0"/>
            <wp:docPr id="1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8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（5）</w:t>
      </w:r>
      <w:r>
        <w:drawing>
          <wp:inline distT="0" distB="0" distL="0" distR="0">
            <wp:extent cx="838200" cy="323850"/>
            <wp:effectExtent l="0" t="0" r="0" b="0"/>
            <wp:docPr id="1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90500" cy="304800"/>
            <wp:effectExtent l="0" t="0" r="0" b="0"/>
            <wp:docPr id="1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2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答案：</w:t>
      </w:r>
      <w:r>
        <w:drawing>
          <wp:inline distT="0" distB="0" distL="0" distR="0">
            <wp:extent cx="1838325" cy="323850"/>
            <wp:effectExtent l="0" t="0" r="0" b="0"/>
            <wp:docPr id="1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4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/>
      <w:r>
        <w:rPr>
          <w:rFonts w:hint="eastAsia"/>
          <w:sz w:val="24"/>
        </w:rPr>
        <w:t>（6）</w:t>
      </w:r>
      <w:r>
        <w:drawing>
          <wp:inline distT="0" distB="0" distL="0" distR="0">
            <wp:extent cx="876300" cy="514350"/>
            <wp:effectExtent l="0" t="0" r="0" b="0"/>
            <wp:docPr id="1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6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90500" cy="304800"/>
            <wp:effectExtent l="0" t="0" r="0" b="0"/>
            <wp:docPr id="1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8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答案：</w:t>
      </w:r>
      <w:r>
        <w:drawing>
          <wp:inline distT="0" distB="0" distL="0" distR="0">
            <wp:extent cx="190500" cy="304800"/>
            <wp:effectExtent l="0" t="0" r="0" b="0"/>
            <wp:docPr id="1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247775" cy="638175"/>
            <wp:effectExtent l="0" t="0" r="0" b="0"/>
            <wp:docPr id="1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2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（7）</w:t>
      </w:r>
      <w:r>
        <w:drawing>
          <wp:inline distT="0" distB="0" distL="0" distR="0">
            <wp:extent cx="1076325" cy="381000"/>
            <wp:effectExtent l="0" t="0" r="0" b="0"/>
            <wp:docPr id="1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4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90500" cy="304800"/>
            <wp:effectExtent l="0" t="0" r="0" b="0"/>
            <wp:docPr id="1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6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答案：</w:t>
      </w:r>
      <w:r>
        <w:drawing>
          <wp:inline distT="0" distB="0" distL="0" distR="0">
            <wp:extent cx="190500" cy="304800"/>
            <wp:effectExtent l="0" t="0" r="0" b="0"/>
            <wp:docPr id="1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8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381125" cy="685800"/>
            <wp:effectExtent l="0" t="0" r="0" b="0"/>
            <wp:docPr id="1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（8）</w:t>
      </w:r>
      <w:r>
        <w:drawing>
          <wp:inline distT="0" distB="0" distL="0" distR="0">
            <wp:extent cx="1143000" cy="323850"/>
            <wp:effectExtent l="0" t="0" r="0" b="0"/>
            <wp:docPr id="1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2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4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答案：</w:t>
      </w:r>
      <w:r>
        <w:drawing>
          <wp:inline distT="0" distB="0" distL="0" distR="0">
            <wp:extent cx="1790700" cy="333375"/>
            <wp:effectExtent l="0" t="0" r="0" b="0"/>
            <wp:docPr id="1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6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（9）</w:t>
      </w:r>
      <w:r>
        <w:drawing>
          <wp:inline distT="0" distB="0" distL="0" distR="0">
            <wp:extent cx="1200150" cy="390525"/>
            <wp:effectExtent l="0" t="0" r="0" b="0"/>
            <wp:docPr id="1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8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答案：</w:t>
      </w:r>
      <w:r>
        <w:drawing>
          <wp:inline distT="0" distB="0" distL="0" distR="0">
            <wp:extent cx="819150" cy="666750"/>
            <wp:effectExtent l="0" t="0" r="0" b="0"/>
            <wp:docPr id="1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2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（10）</w:t>
      </w:r>
      <w:r>
        <w:drawing>
          <wp:inline distT="0" distB="0" distL="0" distR="0">
            <wp:extent cx="1562100" cy="685800"/>
            <wp:effectExtent l="0" t="0" r="0" b="0"/>
            <wp:docPr id="1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4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6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答案：</w:t>
      </w:r>
      <w:r>
        <w:drawing>
          <wp:inline distT="0" distB="0" distL="0" distR="0">
            <wp:extent cx="1752600" cy="1066800"/>
            <wp:effectExtent l="0" t="0" r="0" b="0"/>
            <wp:docPr id="1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8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/>
      <w:r>
        <w:rPr>
          <w:rFonts w:hint="eastAsia"/>
          <w:sz w:val="24"/>
        </w:rPr>
        <w:t>4.下列各方程中</w:t>
      </w:r>
      <w:r>
        <w:drawing>
          <wp:inline distT="0" distB="0" distL="0" distR="0">
            <wp:extent cx="142875" cy="247650"/>
            <wp:effectExtent l="0" t="0" r="0" b="0"/>
            <wp:docPr id="1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</w:t>
      </w:r>
      <w:r>
        <w:drawing>
          <wp:inline distT="0" distB="0" distL="0" distR="0">
            <wp:extent cx="123825" cy="219075"/>
            <wp:effectExtent l="0" t="0" r="0" b="0"/>
            <wp:docPr id="1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2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的隐函数，试求</w:t>
      </w:r>
      <w:r>
        <w:drawing>
          <wp:inline distT="0" distB="0" distL="0" distR="0">
            <wp:extent cx="171450" cy="295275"/>
            <wp:effectExtent l="0" t="0" r="0" b="0"/>
            <wp:docPr id="1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4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或</w:t>
      </w:r>
      <w:r>
        <w:drawing>
          <wp:inline distT="0" distB="0" distL="0" distR="0">
            <wp:extent cx="190500" cy="304800"/>
            <wp:effectExtent l="0" t="0" r="0" b="0"/>
            <wp:docPr id="1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6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（1）</w:t>
      </w:r>
      <w:r>
        <w:drawing>
          <wp:inline distT="0" distB="0" distL="0" distR="0">
            <wp:extent cx="1295400" cy="333375"/>
            <wp:effectExtent l="0" t="0" r="0" b="0"/>
            <wp:docPr id="1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8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90500" cy="304800"/>
            <wp:effectExtent l="0" t="0" r="0" b="0"/>
            <wp:docPr id="1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答案：</w:t>
      </w:r>
      <w:r>
        <w:drawing>
          <wp:inline distT="0" distB="0" distL="0" distR="0">
            <wp:extent cx="1143000" cy="619125"/>
            <wp:effectExtent l="0" t="0" r="0" b="0"/>
            <wp:docPr id="1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2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（2）</w:t>
      </w:r>
      <w:r>
        <w:drawing>
          <wp:inline distT="0" distB="0" distL="0" distR="0">
            <wp:extent cx="1285875" cy="323850"/>
            <wp:effectExtent l="0" t="0" r="0" b="0"/>
            <wp:docPr id="1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4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71450" cy="295275"/>
            <wp:effectExtent l="0" t="0" r="0" b="0"/>
            <wp:docPr id="1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6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答案：</w:t>
      </w:r>
      <w:r>
        <w:drawing>
          <wp:inline distT="0" distB="0" distL="0" distR="0">
            <wp:extent cx="1600200" cy="657225"/>
            <wp:effectExtent l="0" t="0" r="0" b="0"/>
            <wp:docPr id="1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5．求下列函数的二阶导数：     </w:t>
      </w:r>
    </w:p>
    <w:p>
      <w:pPr>
        <w:spacing w:line="324" w:lineRule="auto"/>
      </w:pPr>
      <w:r>
        <w:rPr>
          <w:rFonts w:hint="eastAsia"/>
          <w:sz w:val="24"/>
        </w:rPr>
        <w:t>（1）</w:t>
      </w:r>
      <w:r>
        <w:drawing>
          <wp:inline distT="0" distB="0" distL="0" distR="0">
            <wp:extent cx="866775" cy="333375"/>
            <wp:effectExtent l="0" t="0" r="0" b="0"/>
            <wp:docPr id="1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90500" cy="295275"/>
            <wp:effectExtent l="0" t="0" r="0" b="0"/>
            <wp:docPr id="2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2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答案：</w:t>
      </w:r>
      <w:r>
        <w:drawing>
          <wp:inline distT="0" distB="0" distL="0" distR="0">
            <wp:extent cx="904875" cy="685800"/>
            <wp:effectExtent l="0" t="0" r="0" b="0"/>
            <wp:docPr id="2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4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（2）</w:t>
      </w:r>
      <w:r>
        <w:drawing>
          <wp:inline distT="0" distB="0" distL="0" distR="0">
            <wp:extent cx="600075" cy="609600"/>
            <wp:effectExtent l="0" t="0" r="0" b="0"/>
            <wp:docPr id="2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6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190500" cy="295275"/>
            <wp:effectExtent l="0" t="0" r="0" b="0"/>
            <wp:docPr id="2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8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及</w:t>
      </w:r>
      <w:r>
        <w:drawing>
          <wp:inline distT="0" distB="0" distL="0" distR="0">
            <wp:extent cx="333375" cy="295275"/>
            <wp:effectExtent l="0" t="0" r="0" b="0"/>
            <wp:docPr id="2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答案：</w:t>
      </w:r>
      <w:r>
        <w:drawing>
          <wp:inline distT="0" distB="0" distL="0" distR="0">
            <wp:extent cx="1171575" cy="647700"/>
            <wp:effectExtent l="0" t="0" r="0" b="0"/>
            <wp:docPr id="2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2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552450" cy="295275"/>
            <wp:effectExtent l="0" t="0" r="0" b="0"/>
            <wp:docPr id="2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4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  <w:jc w:val="center"/>
      </w:pPr>
      <w:r>
        <w:rPr>
          <w:rFonts w:hint="eastAsia"/>
          <w:b/>
          <w:sz w:val="27"/>
        </w:rPr>
        <w:t>【经济数学基础】形考作业二答案：</w:t>
      </w:r>
    </w:p>
    <w:p>
      <w:pPr>
        <w:spacing w:line="324" w:lineRule="auto"/>
      </w:pPr>
      <w:r>
        <w:rPr>
          <w:rFonts w:hint="eastAsia"/>
          <w:sz w:val="24"/>
        </w:rPr>
        <w:t>（一）填空题</w:t>
      </w:r>
    </w:p>
    <w:p>
      <w:pPr>
        <w:spacing w:line="324" w:lineRule="auto"/>
      </w:pPr>
      <w:r>
        <w:rPr>
          <w:rFonts w:hint="eastAsia"/>
          <w:sz w:val="24"/>
        </w:rPr>
        <w:t>1.若</w:t>
      </w:r>
      <w:r>
        <w:drawing>
          <wp:inline distT="0" distB="0" distL="0" distR="0">
            <wp:extent cx="1400175" cy="419100"/>
            <wp:effectExtent l="0" t="0" r="0" b="0"/>
            <wp:docPr id="2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6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1962150" cy="295275"/>
            <wp:effectExtent l="0" t="0" r="0" b="0"/>
            <wp:docPr id="2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8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647700" cy="247650"/>
            <wp:effectExtent l="0" t="0" r="0" b="0"/>
            <wp:docPr id="2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0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2. </w:t>
      </w:r>
      <w:r>
        <w:drawing>
          <wp:inline distT="0" distB="0" distL="0" distR="0">
            <wp:extent cx="790575" cy="419100"/>
            <wp:effectExtent l="0" t="0" r="0" b="0"/>
            <wp:docPr id="2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2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76275" cy="95250"/>
            <wp:effectExtent l="0" t="0" r="0" b="0"/>
            <wp:docPr id="2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4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533400" cy="276225"/>
            <wp:effectExtent l="0" t="0" r="0" b="0"/>
            <wp:docPr id="2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6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3. 若</w:t>
      </w:r>
      <w:r>
        <w:drawing>
          <wp:inline distT="0" distB="0" distL="0" distR="0">
            <wp:extent cx="1200150" cy="419100"/>
            <wp:effectExtent l="0" t="0" r="0" b="0"/>
            <wp:docPr id="2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8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1009650" cy="419100"/>
            <wp:effectExtent l="0" t="0" r="0" b="0"/>
            <wp:docPr id="2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        </w:t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1066800" cy="590550"/>
            <wp:effectExtent l="0" t="0" r="0" b="0"/>
            <wp:docPr id="2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2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4.设函数</w:t>
      </w:r>
      <w:r>
        <w:drawing>
          <wp:inline distT="0" distB="0" distL="0" distR="0">
            <wp:extent cx="2124075" cy="590550"/>
            <wp:effectExtent l="0" t="0" r="0" b="0"/>
            <wp:docPr id="2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4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.答案：0</w:t>
      </w:r>
    </w:p>
    <w:p>
      <w:pPr>
        <w:spacing w:line="324" w:lineRule="auto"/>
      </w:pPr>
      <w:r>
        <w:rPr>
          <w:rFonts w:hint="eastAsia"/>
          <w:sz w:val="24"/>
        </w:rPr>
        <w:t>5. 若</w:t>
      </w:r>
      <w:r>
        <w:drawing>
          <wp:inline distT="0" distB="0" distL="0" distR="0">
            <wp:extent cx="1200150" cy="666750"/>
            <wp:effectExtent l="0" t="0" r="0" b="0"/>
            <wp:docPr id="2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6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1295400" cy="285750"/>
            <wp:effectExtent l="0" t="0" r="0" b="0"/>
            <wp:docPr id="2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8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638175" cy="666750"/>
            <wp:effectExtent l="0" t="0" r="0" b="0"/>
            <wp:docPr id="2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（二）单项选择题</w:t>
      </w:r>
    </w:p>
    <w:p>
      <w:pPr>
        <w:spacing w:line="324" w:lineRule="auto"/>
      </w:pPr>
      <w:r>
        <w:rPr>
          <w:rFonts w:hint="eastAsia"/>
          <w:sz w:val="24"/>
        </w:rPr>
        <w:t>1. 下列函数中，（   D   ）是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sin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的原函数．      </w:t>
      </w:r>
    </w:p>
    <w:p>
      <w:pPr>
        <w:spacing w:line="324" w:lineRule="auto"/>
      </w:pPr>
      <w:r>
        <w:rPr>
          <w:rFonts w:hint="eastAsia"/>
          <w:sz w:val="24"/>
        </w:rPr>
        <w:t>    A．</w:t>
      </w:r>
      <w:r>
        <w:drawing>
          <wp:inline distT="0" distB="0" distL="0" distR="0">
            <wp:extent cx="142875" cy="581025"/>
            <wp:effectExtent l="0" t="0" r="0" b="0"/>
            <wp:docPr id="2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2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cos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          B．2cos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          C．-2cos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          D．-</w:t>
      </w:r>
      <w:r>
        <w:drawing>
          <wp:inline distT="0" distB="0" distL="0" distR="0">
            <wp:extent cx="142875" cy="581025"/>
            <wp:effectExtent l="0" t="0" r="0" b="0"/>
            <wp:docPr id="2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4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cos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2. 下列等式成立的是（ C   ）．           </w:t>
      </w:r>
    </w:p>
    <w:p>
      <w:pPr>
        <w:spacing w:line="324" w:lineRule="auto"/>
      </w:pPr>
      <w:r>
        <w:rPr>
          <w:rFonts w:hint="eastAsia"/>
          <w:sz w:val="24"/>
        </w:rPr>
        <w:t>    A．</w:t>
      </w:r>
      <w:r>
        <w:drawing>
          <wp:inline distT="0" distB="0" distL="0" distR="0">
            <wp:extent cx="1028700" cy="295275"/>
            <wp:effectExtent l="0" t="0" r="0" b="0"/>
            <wp:docPr id="2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6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B．</w:t>
      </w:r>
      <w:r>
        <w:drawing>
          <wp:inline distT="0" distB="0" distL="0" distR="0">
            <wp:extent cx="876300" cy="590550"/>
            <wp:effectExtent l="0" t="0" r="0" b="0"/>
            <wp:docPr id="2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8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</w:t>
      </w:r>
    </w:p>
    <w:p>
      <w:pPr>
        <w:spacing w:line="324" w:lineRule="auto"/>
      </w:pPr>
      <w:r>
        <w:rPr>
          <w:rFonts w:hint="eastAsia"/>
          <w:sz w:val="24"/>
        </w:rPr>
        <w:t>C．</w:t>
      </w:r>
      <w:r>
        <w:drawing>
          <wp:inline distT="0" distB="0" distL="0" distR="0">
            <wp:extent cx="1095375" cy="590550"/>
            <wp:effectExtent l="0" t="0" r="0" b="0"/>
            <wp:docPr id="2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D．</w:t>
      </w:r>
      <w:r>
        <w:drawing>
          <wp:inline distT="0" distB="0" distL="0" distR="0">
            <wp:extent cx="866775" cy="619125"/>
            <wp:effectExtent l="0" t="0" r="0" b="0"/>
            <wp:docPr id="2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2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3. 下列不定积分中，常用分部积分法计算的是（　C  ）．                </w:t>
      </w:r>
    </w:p>
    <w:p>
      <w:pPr>
        <w:spacing w:line="324" w:lineRule="auto"/>
      </w:pPr>
      <w:r>
        <w:rPr>
          <w:rFonts w:hint="eastAsia"/>
          <w:sz w:val="24"/>
        </w:rPr>
        <w:t>A．</w:t>
      </w:r>
      <w:r>
        <w:drawing>
          <wp:inline distT="0" distB="0" distL="0" distR="0">
            <wp:extent cx="933450" cy="419100"/>
            <wp:effectExtent l="0" t="0" r="0" b="0"/>
            <wp:docPr id="2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4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    B．</w:t>
      </w:r>
      <w:r>
        <w:drawing>
          <wp:inline distT="0" distB="0" distL="0" distR="0">
            <wp:extent cx="809625" cy="457200"/>
            <wp:effectExtent l="0" t="0" r="0" b="0"/>
            <wp:docPr id="2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6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C．</w:t>
      </w:r>
      <w:r>
        <w:drawing>
          <wp:inline distT="0" distB="0" distL="0" distR="0">
            <wp:extent cx="723900" cy="419100"/>
            <wp:effectExtent l="0" t="0" r="0" b="0"/>
            <wp:docPr id="2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8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D．</w:t>
      </w:r>
      <w:r>
        <w:drawing>
          <wp:inline distT="0" distB="0" distL="0" distR="0">
            <wp:extent cx="676275" cy="533400"/>
            <wp:effectExtent l="0" t="0" r="0" b="0"/>
            <wp:docPr id="2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0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4. 下列定积分计算正确的是（  D    ）．     </w:t>
      </w:r>
    </w:p>
    <w:p>
      <w:pPr>
        <w:spacing w:line="324" w:lineRule="auto"/>
      </w:pPr>
      <w:r>
        <w:rPr>
          <w:rFonts w:hint="eastAsia"/>
          <w:sz w:val="24"/>
        </w:rPr>
        <w:t>    A．</w:t>
      </w:r>
      <w:r>
        <w:drawing>
          <wp:inline distT="0" distB="0" distL="0" distR="0">
            <wp:extent cx="714375" cy="495300"/>
            <wp:effectExtent l="0" t="0" r="0" b="0"/>
            <wp:docPr id="2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2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B．</w:t>
      </w:r>
      <w:r>
        <w:drawing>
          <wp:inline distT="0" distB="0" distL="0" distR="0">
            <wp:extent cx="714375" cy="495300"/>
            <wp:effectExtent l="0" t="0" r="0" b="0"/>
            <wp:docPr id="2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4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C．</w:t>
      </w:r>
      <w:r>
        <w:drawing>
          <wp:inline distT="0" distB="0" distL="0" distR="0">
            <wp:extent cx="1028700" cy="504825"/>
            <wp:effectExtent l="0" t="0" r="0" b="0"/>
            <wp:docPr id="2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6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D．</w:t>
      </w:r>
      <w:r>
        <w:drawing>
          <wp:inline distT="0" distB="0" distL="0" distR="0">
            <wp:extent cx="866775" cy="533400"/>
            <wp:effectExtent l="0" t="0" r="0" b="0"/>
            <wp:docPr id="2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8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5. 下列无穷积分中收敛的是（ B   ）．    </w:t>
      </w:r>
    </w:p>
    <w:p>
      <w:pPr>
        <w:spacing w:line="324" w:lineRule="auto"/>
      </w:pPr>
      <w:r>
        <w:rPr>
          <w:rFonts w:hint="eastAsia"/>
          <w:sz w:val="24"/>
        </w:rPr>
        <w:t>A．</w:t>
      </w:r>
      <w:r>
        <w:drawing>
          <wp:inline distT="0" distB="0" distL="0" distR="0">
            <wp:extent cx="533400" cy="581025"/>
            <wp:effectExtent l="0" t="0" r="0" b="0"/>
            <wp:docPr id="2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B．</w:t>
      </w:r>
      <w:r>
        <w:drawing>
          <wp:inline distT="0" distB="0" distL="0" distR="0">
            <wp:extent cx="619125" cy="581025"/>
            <wp:effectExtent l="0" t="0" r="0" b="0"/>
            <wp:docPr id="2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2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C．</w:t>
      </w:r>
      <w:r>
        <w:drawing>
          <wp:inline distT="0" distB="0" distL="0" distR="0">
            <wp:extent cx="552450" cy="523875"/>
            <wp:effectExtent l="0" t="0" r="0" b="0"/>
            <wp:docPr id="2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4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D．</w:t>
      </w:r>
      <w:r>
        <w:drawing>
          <wp:inline distT="0" distB="0" distL="0" distR="0">
            <wp:extent cx="676275" cy="514350"/>
            <wp:effectExtent l="0" t="0" r="0" b="0"/>
            <wp:docPr id="2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6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 (三)解答题</w:t>
      </w:r>
    </w:p>
    <w:p>
      <w:pPr>
        <w:spacing w:line="324" w:lineRule="auto"/>
      </w:pPr>
      <w:r>
        <w:rPr>
          <w:rFonts w:hint="eastAsia"/>
          <w:sz w:val="24"/>
        </w:rPr>
        <w:t>1.计算下列不定积分</w:t>
      </w:r>
    </w:p>
    <w:p>
      <w:pPr/>
      <w:r>
        <w:rPr>
          <w:rFonts w:hint="eastAsia"/>
          <w:sz w:val="24"/>
        </w:rPr>
        <w:t>（1）</w:t>
      </w:r>
      <w:r>
        <w:drawing>
          <wp:inline distT="0" distB="0" distL="0" distR="0">
            <wp:extent cx="457200" cy="581025"/>
            <wp:effectExtent l="0" t="0" r="0" b="0"/>
            <wp:docPr id="2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8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523875" cy="1181100"/>
            <wp:effectExtent l="0" t="0" r="0" b="0"/>
            <wp:docPr id="2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0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（2）</w:t>
      </w:r>
      <w:r>
        <w:drawing>
          <wp:inline distT="0" distB="0" distL="0" distR="0">
            <wp:extent cx="771525" cy="657225"/>
            <wp:effectExtent l="0" t="0" r="0" b="0"/>
            <wp:docPr id="2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2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1400175" cy="647700"/>
            <wp:effectExtent l="0" t="0" r="0" b="0"/>
            <wp:docPr id="2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4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（3）</w:t>
      </w:r>
      <w:r>
        <w:drawing>
          <wp:inline distT="0" distB="0" distL="0" distR="0">
            <wp:extent cx="695325" cy="628650"/>
            <wp:effectExtent l="0" t="0" r="0" b="0"/>
            <wp:docPr id="2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6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828675" cy="590550"/>
            <wp:effectExtent l="0" t="0" r="0" b="0"/>
            <wp:docPr id="2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8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（4）</w:t>
      </w:r>
      <w:r>
        <w:drawing>
          <wp:inline distT="0" distB="0" distL="0" distR="0">
            <wp:extent cx="676275" cy="590550"/>
            <wp:effectExtent l="0" t="0" r="0" b="0"/>
            <wp:docPr id="2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0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1009650" cy="590550"/>
            <wp:effectExtent l="0" t="0" r="0" b="0"/>
            <wp:docPr id="2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2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（5）</w:t>
      </w:r>
      <w:r>
        <w:drawing>
          <wp:inline distT="0" distB="0" distL="0" distR="0">
            <wp:extent cx="838200" cy="457200"/>
            <wp:effectExtent l="0" t="0" r="0" b="0"/>
            <wp:docPr id="2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4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933450" cy="647700"/>
            <wp:effectExtent l="0" t="0" r="0" b="0"/>
            <wp:docPr id="2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6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（6）</w:t>
      </w:r>
      <w:r>
        <w:drawing>
          <wp:inline distT="0" distB="0" distL="0" distR="0">
            <wp:extent cx="714375" cy="685800"/>
            <wp:effectExtent l="0" t="0" r="0" b="0"/>
            <wp:docPr id="2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8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885825" cy="323850"/>
            <wp:effectExtent l="0" t="0" r="0" b="0"/>
            <wp:docPr id="2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0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（7）</w:t>
      </w:r>
      <w:r>
        <w:drawing>
          <wp:inline distT="0" distB="0" distL="0" distR="0">
            <wp:extent cx="685800" cy="533400"/>
            <wp:effectExtent l="0" t="0" r="0" b="0"/>
            <wp:docPr id="3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2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1409700" cy="533400"/>
            <wp:effectExtent l="0" t="0" r="0" b="0"/>
            <wp:docPr id="3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4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（8）</w:t>
      </w:r>
      <w:r>
        <w:drawing>
          <wp:inline distT="0" distB="0" distL="0" distR="0">
            <wp:extent cx="790575" cy="419100"/>
            <wp:effectExtent l="0" t="0" r="0" b="0"/>
            <wp:docPr id="3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6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1371600" cy="295275"/>
            <wp:effectExtent l="0" t="0" r="0" b="0"/>
            <wp:docPr id="3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8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2.计算下列定积分</w:t>
      </w:r>
    </w:p>
    <w:p>
      <w:pPr/>
      <w:r>
        <w:rPr>
          <w:rFonts w:hint="eastAsia"/>
          <w:sz w:val="24"/>
        </w:rPr>
        <w:t>（1）</w:t>
      </w:r>
      <w:r>
        <w:drawing>
          <wp:inline distT="0" distB="0" distL="0" distR="0">
            <wp:extent cx="647700" cy="495300"/>
            <wp:effectExtent l="0" t="0" r="0" b="0"/>
            <wp:docPr id="3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0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142875" cy="581025"/>
            <wp:effectExtent l="0" t="0" r="0" b="0"/>
            <wp:docPr id="3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2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（2）</w:t>
      </w:r>
      <w:r>
        <w:drawing>
          <wp:inline distT="0" distB="0" distL="0" distR="0">
            <wp:extent cx="523875" cy="771525"/>
            <wp:effectExtent l="0" t="0" r="0" b="0"/>
            <wp:docPr id="3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4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438150" cy="333375"/>
            <wp:effectExtent l="0" t="0" r="0" b="0"/>
            <wp:docPr id="3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6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（3）</w:t>
      </w:r>
      <w:r>
        <w:drawing>
          <wp:inline distT="0" distB="0" distL="0" distR="0">
            <wp:extent cx="1009650" cy="619125"/>
            <wp:effectExtent l="0" t="0" r="0" b="0"/>
            <wp:docPr id="3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8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＝2               （4）</w:t>
      </w:r>
      <w:r>
        <w:drawing>
          <wp:inline distT="0" distB="0" distL="0" distR="0">
            <wp:extent cx="828675" cy="600075"/>
            <wp:effectExtent l="0" t="0" r="0" b="0"/>
            <wp:docPr id="3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0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257175" cy="581025"/>
            <wp:effectExtent l="0" t="0" r="0" b="0"/>
            <wp:docPr id="3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2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（5）</w:t>
      </w:r>
      <w:r>
        <w:drawing>
          <wp:inline distT="0" distB="0" distL="0" distR="0">
            <wp:extent cx="638175" cy="523875"/>
            <wp:effectExtent l="0" t="0" r="0" b="0"/>
            <wp:docPr id="3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4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609600" cy="581025"/>
            <wp:effectExtent l="0" t="0" r="0" b="0"/>
            <wp:docPr id="3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6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（6）</w:t>
      </w:r>
      <w:r>
        <w:drawing>
          <wp:inline distT="0" distB="0" distL="0" distR="0">
            <wp:extent cx="885825" cy="495300"/>
            <wp:effectExtent l="0" t="0" r="0" b="0"/>
            <wp:docPr id="3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8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485775" cy="295275"/>
            <wp:effectExtent l="0" t="0" r="0" b="0"/>
            <wp:docPr id="3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0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center"/>
      </w:pPr>
      <w:r>
        <w:rPr>
          <w:rFonts w:hint="eastAsia"/>
          <w:b/>
          <w:sz w:val="27"/>
        </w:rPr>
        <w:t>【经济数学基础】形考作业三答案：</w:t>
      </w:r>
    </w:p>
    <w:p>
      <w:pPr>
        <w:spacing w:line="324" w:lineRule="auto"/>
      </w:pPr>
      <w:r>
        <w:rPr>
          <w:rFonts w:hint="eastAsia"/>
          <w:sz w:val="24"/>
        </w:rPr>
        <w:t>（一）填空题</w:t>
      </w:r>
    </w:p>
    <w:p>
      <w:pPr>
        <w:spacing w:line="324" w:lineRule="auto"/>
      </w:pPr>
      <w:r>
        <w:rPr>
          <w:rFonts w:hint="eastAsia"/>
          <w:sz w:val="24"/>
        </w:rPr>
        <w:t>1.设矩阵</w:t>
      </w:r>
      <w:r>
        <w:drawing>
          <wp:inline distT="0" distB="0" distL="0" distR="0">
            <wp:extent cx="1390650" cy="1057275"/>
            <wp:effectExtent l="0" t="0" r="0" b="0"/>
            <wp:docPr id="3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2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142875" cy="238125"/>
            <wp:effectExtent l="0" t="0" r="0" b="0"/>
            <wp:docPr id="3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4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的元素</w:t>
      </w:r>
      <w:r>
        <w:drawing>
          <wp:inline distT="0" distB="0" distL="0" distR="0">
            <wp:extent cx="1781175" cy="285750"/>
            <wp:effectExtent l="0" t="0" r="0" b="0"/>
            <wp:docPr id="3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6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.答案：3</w:t>
      </w:r>
    </w:p>
    <w:p>
      <w:pPr>
        <w:spacing w:line="324" w:lineRule="auto"/>
      </w:pPr>
      <w:r>
        <w:rPr>
          <w:rFonts w:hint="eastAsia"/>
          <w:sz w:val="24"/>
        </w:rPr>
        <w:t>2.设</w:t>
      </w:r>
      <w:r>
        <w:drawing>
          <wp:inline distT="0" distB="0" distL="0" distR="0">
            <wp:extent cx="304800" cy="295275"/>
            <wp:effectExtent l="0" t="0" r="0" b="0"/>
            <wp:docPr id="3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8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均为3阶矩阵，且</w:t>
      </w:r>
      <w:r>
        <w:drawing>
          <wp:inline distT="0" distB="0" distL="0" distR="0">
            <wp:extent cx="809625" cy="381000"/>
            <wp:effectExtent l="0" t="0" r="0" b="0"/>
            <wp:docPr id="3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0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571500" cy="419100"/>
            <wp:effectExtent l="0" t="0" r="0" b="0"/>
            <wp:docPr id="3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2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676275" cy="95250"/>
            <wp:effectExtent l="0" t="0" r="0" b="0"/>
            <wp:docPr id="3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4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 答案：</w:t>
      </w:r>
      <w:r>
        <w:drawing>
          <wp:inline distT="0" distB="0" distL="0" distR="0">
            <wp:extent cx="314325" cy="276225"/>
            <wp:effectExtent l="0" t="0" r="0" b="0"/>
            <wp:docPr id="3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6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3. 设</w:t>
      </w:r>
      <w:r>
        <w:drawing>
          <wp:inline distT="0" distB="0" distL="0" distR="0">
            <wp:extent cx="304800" cy="295275"/>
            <wp:effectExtent l="0" t="0" r="0" b="0"/>
            <wp:docPr id="3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8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均为</w:t>
      </w:r>
      <w:r>
        <w:drawing>
          <wp:inline distT="0" distB="0" distL="0" distR="0">
            <wp:extent cx="123825" cy="219075"/>
            <wp:effectExtent l="0" t="0" r="0" b="0"/>
            <wp:docPr id="3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0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阶矩阵，则等式</w:t>
      </w:r>
      <w:r>
        <w:drawing>
          <wp:inline distT="0" distB="0" distL="0" distR="0">
            <wp:extent cx="1638300" cy="333375"/>
            <wp:effectExtent l="0" t="0" r="0" b="0"/>
            <wp:docPr id="3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2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成立的充分必要条件是</w:t>
      </w:r>
      <w:r>
        <w:rPr>
          <w:rFonts w:hint="eastAsia"/>
          <w:sz w:val="24"/>
          <w:u w:val="single"/>
        </w:rPr>
        <w:t>             </w:t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600075" cy="238125"/>
            <wp:effectExtent l="0" t="0" r="0" b="0"/>
            <wp:docPr id="3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4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4. 设</w:t>
      </w:r>
      <w:r>
        <w:drawing>
          <wp:inline distT="0" distB="0" distL="0" distR="0">
            <wp:extent cx="304800" cy="295275"/>
            <wp:effectExtent l="0" t="0" r="0" b="0"/>
            <wp:docPr id="3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6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均为</w:t>
      </w:r>
      <w:r>
        <w:drawing>
          <wp:inline distT="0" distB="0" distL="0" distR="0">
            <wp:extent cx="123825" cy="219075"/>
            <wp:effectExtent l="0" t="0" r="0" b="0"/>
            <wp:docPr id="3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8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阶矩阵，</w:t>
      </w:r>
      <w:r>
        <w:drawing>
          <wp:inline distT="0" distB="0" distL="0" distR="0">
            <wp:extent cx="457200" cy="304800"/>
            <wp:effectExtent l="0" t="0" r="0" b="0"/>
            <wp:docPr id="3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0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可逆，则矩阵</w:t>
      </w:r>
      <w:r>
        <w:drawing>
          <wp:inline distT="0" distB="0" distL="0" distR="0">
            <wp:extent cx="800100" cy="247650"/>
            <wp:effectExtent l="0" t="0" r="0" b="0"/>
            <wp:docPr id="3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2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的解</w:t>
      </w:r>
      <w:r>
        <w:drawing>
          <wp:inline distT="0" distB="0" distL="0" distR="0">
            <wp:extent cx="1409700" cy="304800"/>
            <wp:effectExtent l="0" t="0" r="0" b="0"/>
            <wp:docPr id="3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4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</w:t>
      </w:r>
    </w:p>
    <w:p>
      <w:pPr>
        <w:spacing w:line="324" w:lineRule="auto"/>
      </w:pPr>
      <w:r>
        <w:rPr>
          <w:rFonts w:hint="eastAsia"/>
          <w:sz w:val="24"/>
        </w:rPr>
        <w:t>答案：</w:t>
      </w:r>
      <w:r>
        <w:drawing>
          <wp:inline distT="0" distB="0" distL="0" distR="0">
            <wp:extent cx="695325" cy="333375"/>
            <wp:effectExtent l="0" t="0" r="0" b="0"/>
            <wp:docPr id="3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6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5. 设矩阵</w:t>
      </w:r>
      <w:r>
        <w:drawing>
          <wp:inline distT="0" distB="0" distL="0" distR="0">
            <wp:extent cx="1057275" cy="1057275"/>
            <wp:effectExtent l="0" t="0" r="0" b="0"/>
            <wp:docPr id="3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8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1200150" cy="333375"/>
            <wp:effectExtent l="0" t="0" r="0" b="0"/>
            <wp:docPr id="3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0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.答案：</w:t>
      </w:r>
      <w:r>
        <w:drawing>
          <wp:inline distT="0" distB="0" distL="0" distR="0">
            <wp:extent cx="1095375" cy="1657350"/>
            <wp:effectExtent l="0" t="0" r="0" b="0"/>
            <wp:docPr id="3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2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（二）单项选择题</w:t>
      </w:r>
    </w:p>
    <w:p>
      <w:pPr>
        <w:spacing w:line="324" w:lineRule="auto"/>
      </w:pPr>
      <w:r>
        <w:rPr>
          <w:rFonts w:hint="eastAsia"/>
          <w:sz w:val="24"/>
        </w:rPr>
        <w:t>1. 以下结论或等式正确的是（ C ）．    </w:t>
      </w:r>
    </w:p>
    <w:p>
      <w:pPr/>
      <w:r>
        <w:rPr>
          <w:rFonts w:hint="eastAsia"/>
          <w:sz w:val="24"/>
        </w:rPr>
        <w:t>A．若</w:t>
      </w:r>
      <w:r>
        <w:drawing>
          <wp:inline distT="0" distB="0" distL="0" distR="0">
            <wp:extent cx="304800" cy="295275"/>
            <wp:effectExtent l="0" t="0" r="0" b="0"/>
            <wp:docPr id="3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4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均为零矩阵，则有</w:t>
      </w:r>
      <w:r>
        <w:drawing>
          <wp:inline distT="0" distB="0" distL="0" distR="0">
            <wp:extent cx="419100" cy="238125"/>
            <wp:effectExtent l="0" t="0" r="0" b="0"/>
            <wp:docPr id="3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6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B．若</w:t>
      </w:r>
      <w:r>
        <w:drawing>
          <wp:inline distT="0" distB="0" distL="0" distR="0">
            <wp:extent cx="619125" cy="276225"/>
            <wp:effectExtent l="0" t="0" r="0" b="0"/>
            <wp:docPr id="3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8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，且</w:t>
      </w:r>
      <w:r>
        <w:drawing>
          <wp:inline distT="0" distB="0" distL="0" distR="0">
            <wp:extent cx="419100" cy="266700"/>
            <wp:effectExtent l="0" t="0" r="0" b="0"/>
            <wp:docPr id="3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419100" cy="266700"/>
            <wp:effectExtent l="0" t="0" r="0" b="0"/>
            <wp:docPr id="3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2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</w:t>
      </w:r>
    </w:p>
    <w:p>
      <w:pPr>
        <w:spacing w:line="324" w:lineRule="auto"/>
      </w:pPr>
      <w:r>
        <w:rPr>
          <w:rFonts w:hint="eastAsia"/>
          <w:sz w:val="24"/>
        </w:rPr>
        <w:t>C．对角矩阵是对称矩阵</w:t>
      </w:r>
    </w:p>
    <w:p>
      <w:pPr/>
      <w:r>
        <w:rPr>
          <w:rFonts w:hint="eastAsia"/>
          <w:sz w:val="24"/>
        </w:rPr>
        <w:t> D．若</w:t>
      </w:r>
      <w:r>
        <w:drawing>
          <wp:inline distT="0" distB="0" distL="0" distR="0">
            <wp:extent cx="838200" cy="285750"/>
            <wp:effectExtent l="0" t="0" r="0" b="0"/>
            <wp:docPr id="3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4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523875" cy="266700"/>
            <wp:effectExtent l="0" t="0" r="0" b="0"/>
            <wp:docPr id="3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6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2. 设</w:t>
      </w:r>
      <w:r>
        <w:drawing>
          <wp:inline distT="0" distB="0" distL="0" distR="0">
            <wp:extent cx="142875" cy="238125"/>
            <wp:effectExtent l="0" t="0" r="0" b="0"/>
            <wp:docPr id="3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8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</w:t>
      </w:r>
      <w:r>
        <w:drawing>
          <wp:inline distT="0" distB="0" distL="0" distR="0">
            <wp:extent cx="314325" cy="276225"/>
            <wp:effectExtent l="0" t="0" r="0" b="0"/>
            <wp:docPr id="3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矩阵，</w:t>
      </w:r>
      <w:r>
        <w:drawing>
          <wp:inline distT="0" distB="0" distL="0" distR="0">
            <wp:extent cx="142875" cy="238125"/>
            <wp:effectExtent l="0" t="0" r="0" b="0"/>
            <wp:docPr id="3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2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</w:t>
      </w:r>
      <w:r>
        <w:drawing>
          <wp:inline distT="0" distB="0" distL="0" distR="0">
            <wp:extent cx="314325" cy="276225"/>
            <wp:effectExtent l="0" t="0" r="0" b="0"/>
            <wp:docPr id="3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4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矩阵，且乘积矩阵</w:t>
      </w:r>
      <w:r>
        <w:drawing>
          <wp:inline distT="0" distB="0" distL="0" distR="0">
            <wp:extent cx="419100" cy="295275"/>
            <wp:effectExtent l="0" t="0" r="0" b="0"/>
            <wp:docPr id="3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6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有意义，则</w:t>
      </w:r>
      <w:r>
        <w:drawing>
          <wp:inline distT="0" distB="0" distL="0" distR="0">
            <wp:extent cx="228600" cy="295275"/>
            <wp:effectExtent l="0" t="0" r="0" b="0"/>
            <wp:docPr id="3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8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为（ A  ）矩阵．           </w:t>
      </w:r>
    </w:p>
    <w:p>
      <w:pPr>
        <w:spacing w:line="324" w:lineRule="auto"/>
      </w:pPr>
      <w:r>
        <w:rPr>
          <w:rFonts w:hint="eastAsia"/>
          <w:sz w:val="24"/>
        </w:rPr>
        <w:t>    A．</w:t>
      </w:r>
      <w:r>
        <w:drawing>
          <wp:inline distT="0" distB="0" distL="0" distR="0">
            <wp:extent cx="333375" cy="238125"/>
            <wp:effectExtent l="0" t="0" r="0" b="0"/>
            <wp:docPr id="3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B．</w:t>
      </w:r>
      <w:r>
        <w:drawing>
          <wp:inline distT="0" distB="0" distL="0" distR="0">
            <wp:extent cx="333375" cy="238125"/>
            <wp:effectExtent l="0" t="0" r="0" b="0"/>
            <wp:docPr id="4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2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</w:t>
      </w:r>
    </w:p>
    <w:p>
      <w:pPr>
        <w:spacing w:line="324" w:lineRule="auto"/>
      </w:pPr>
      <w:r>
        <w:rPr>
          <w:rFonts w:hint="eastAsia"/>
          <w:sz w:val="24"/>
        </w:rPr>
        <w:t>    C．</w:t>
      </w:r>
      <w:r>
        <w:drawing>
          <wp:inline distT="0" distB="0" distL="0" distR="0">
            <wp:extent cx="314325" cy="276225"/>
            <wp:effectExtent l="0" t="0" r="0" b="0"/>
            <wp:docPr id="4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4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D．</w:t>
      </w:r>
      <w:r>
        <w:drawing>
          <wp:inline distT="0" distB="0" distL="0" distR="0">
            <wp:extent cx="314325" cy="276225"/>
            <wp:effectExtent l="0" t="0" r="0" b="0"/>
            <wp:docPr id="4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6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</w:t>
      </w:r>
    </w:p>
    <w:p>
      <w:pPr>
        <w:spacing w:line="324" w:lineRule="auto"/>
      </w:pPr>
      <w:r>
        <w:rPr>
          <w:rFonts w:hint="eastAsia"/>
          <w:sz w:val="24"/>
        </w:rPr>
        <w:t>3. 设</w:t>
      </w:r>
      <w:r>
        <w:drawing>
          <wp:inline distT="0" distB="0" distL="0" distR="0">
            <wp:extent cx="304800" cy="295275"/>
            <wp:effectExtent l="0" t="0" r="0" b="0"/>
            <wp:docPr id="4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8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均为</w:t>
      </w:r>
      <w:r>
        <w:drawing>
          <wp:inline distT="0" distB="0" distL="0" distR="0">
            <wp:extent cx="123825" cy="219075"/>
            <wp:effectExtent l="0" t="0" r="0" b="0"/>
            <wp:docPr id="4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0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阶可逆矩阵，则下列等式成立的是（　C  ）．                `</w:t>
      </w:r>
    </w:p>
    <w:p>
      <w:pPr>
        <w:spacing w:line="324" w:lineRule="auto"/>
      </w:pPr>
      <w:r>
        <w:rPr>
          <w:rFonts w:hint="eastAsia"/>
          <w:sz w:val="24"/>
        </w:rPr>
        <w:t>A．</w:t>
      </w:r>
      <w:r>
        <w:drawing>
          <wp:inline distT="0" distB="0" distL="0" distR="0">
            <wp:extent cx="1343025" cy="333375"/>
            <wp:effectExtent l="0" t="0" r="0" b="0"/>
            <wp:docPr id="4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2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    B．</w:t>
      </w:r>
      <w:r>
        <w:drawing>
          <wp:inline distT="0" distB="0" distL="0" distR="0">
            <wp:extent cx="1219200" cy="333375"/>
            <wp:effectExtent l="0" t="0" r="0" b="0"/>
            <wp:docPr id="4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4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</w:p>
    <w:p>
      <w:pPr>
        <w:spacing w:line="324" w:lineRule="auto"/>
      </w:pPr>
      <w:r>
        <w:rPr>
          <w:rFonts w:hint="eastAsia"/>
          <w:sz w:val="24"/>
        </w:rPr>
        <w:t>C．</w:t>
      </w:r>
      <w:r>
        <w:drawing>
          <wp:inline distT="0" distB="0" distL="0" distR="0">
            <wp:extent cx="685800" cy="381000"/>
            <wp:effectExtent l="0" t="0" r="0" b="0"/>
            <wp:docPr id="4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6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D．</w:t>
      </w:r>
      <w:r>
        <w:drawing>
          <wp:inline distT="0" distB="0" distL="0" distR="0">
            <wp:extent cx="600075" cy="238125"/>
            <wp:effectExtent l="0" t="0" r="0" b="0"/>
            <wp:docPr id="4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8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</w:t>
      </w:r>
    </w:p>
    <w:p>
      <w:pPr>
        <w:spacing w:line="324" w:lineRule="auto"/>
      </w:pPr>
      <w:r>
        <w:rPr>
          <w:rFonts w:hint="eastAsia"/>
          <w:sz w:val="24"/>
        </w:rPr>
        <w:t>4. 下列矩阵可逆的是（  A    ）．     </w:t>
      </w:r>
    </w:p>
    <w:p>
      <w:pPr>
        <w:spacing w:line="324" w:lineRule="auto"/>
      </w:pPr>
      <w:r>
        <w:rPr>
          <w:rFonts w:hint="eastAsia"/>
          <w:sz w:val="24"/>
        </w:rPr>
        <w:t>    A．</w:t>
      </w:r>
      <w:r>
        <w:drawing>
          <wp:inline distT="0" distB="0" distL="0" distR="0">
            <wp:extent cx="685800" cy="1057275"/>
            <wp:effectExtent l="0" t="0" r="0" b="0"/>
            <wp:docPr id="4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0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B．</w:t>
      </w:r>
      <w:r>
        <w:drawing>
          <wp:inline distT="0" distB="0" distL="0" distR="0">
            <wp:extent cx="866775" cy="1057275"/>
            <wp:effectExtent l="0" t="0" r="0" b="0"/>
            <wp:docPr id="4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2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</w:p>
    <w:p>
      <w:pPr>
        <w:spacing w:line="324" w:lineRule="auto"/>
      </w:pPr>
      <w:r>
        <w:rPr>
          <w:rFonts w:hint="eastAsia"/>
          <w:sz w:val="24"/>
        </w:rPr>
        <w:t>    C．</w:t>
      </w:r>
      <w:r>
        <w:drawing>
          <wp:inline distT="0" distB="0" distL="0" distR="0">
            <wp:extent cx="457200" cy="676275"/>
            <wp:effectExtent l="0" t="0" r="0" b="0"/>
            <wp:docPr id="4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4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   D．</w:t>
      </w:r>
      <w:r>
        <w:drawing>
          <wp:inline distT="0" distB="0" distL="0" distR="0">
            <wp:extent cx="457200" cy="676275"/>
            <wp:effectExtent l="0" t="0" r="0" b="0"/>
            <wp:docPr id="4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6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</w:p>
    <w:p>
      <w:pPr>
        <w:spacing w:line="324" w:lineRule="auto"/>
      </w:pPr>
      <w:r>
        <w:rPr>
          <w:rFonts w:hint="eastAsia"/>
          <w:sz w:val="24"/>
        </w:rPr>
        <w:t>5. 矩阵</w:t>
      </w:r>
      <w:r>
        <w:drawing>
          <wp:inline distT="0" distB="0" distL="0" distR="0">
            <wp:extent cx="952500" cy="1057275"/>
            <wp:effectExtent l="0" t="0" r="0" b="0"/>
            <wp:docPr id="4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8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的秩是（  B     ）．    </w:t>
      </w:r>
    </w:p>
    <w:p>
      <w:pPr>
        <w:spacing w:line="324" w:lineRule="auto"/>
      </w:pPr>
      <w:r>
        <w:rPr>
          <w:rFonts w:hint="eastAsia"/>
          <w:sz w:val="24"/>
        </w:rPr>
        <w:t>A．0   B．1   C．2    D．3    </w:t>
      </w:r>
    </w:p>
    <w:p>
      <w:pPr>
        <w:spacing w:line="324" w:lineRule="auto"/>
      </w:pPr>
      <w:r>
        <w:rPr>
          <w:rFonts w:hint="eastAsia"/>
          <w:sz w:val="24"/>
        </w:rPr>
        <w:t>三、解答题</w:t>
      </w:r>
    </w:p>
    <w:p>
      <w:pPr>
        <w:spacing w:line="324" w:lineRule="auto"/>
      </w:pPr>
      <w:r>
        <w:rPr>
          <w:rFonts w:hint="eastAsia"/>
          <w:sz w:val="24"/>
        </w:rPr>
        <w:t>1．计算</w:t>
      </w:r>
    </w:p>
    <w:p>
      <w:pPr/>
      <w:r>
        <w:rPr>
          <w:rFonts w:hint="eastAsia"/>
          <w:sz w:val="24"/>
        </w:rPr>
        <w:t>（1）</w:t>
      </w:r>
      <w:r>
        <w:drawing>
          <wp:inline distT="0" distB="0" distL="0" distR="0">
            <wp:extent cx="1000125" cy="666750"/>
            <wp:effectExtent l="0" t="0" r="0" b="0"/>
            <wp:docPr id="4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0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581025" cy="676275"/>
            <wp:effectExtent l="0" t="0" r="0" b="0"/>
            <wp:docPr id="4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2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（2）</w:t>
      </w:r>
      <w:r>
        <w:drawing>
          <wp:inline distT="0" distB="0" distL="0" distR="0">
            <wp:extent cx="1000125" cy="666750"/>
            <wp:effectExtent l="0" t="0" r="0" b="0"/>
            <wp:docPr id="4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4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00075" cy="676275"/>
            <wp:effectExtent l="0" t="0" r="0" b="0"/>
            <wp:docPr id="4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6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（3）</w:t>
      </w:r>
      <w:r>
        <w:drawing>
          <wp:inline distT="0" distB="0" distL="0" distR="0">
            <wp:extent cx="1219200" cy="1352550"/>
            <wp:effectExtent l="0" t="0" r="0" b="0"/>
            <wp:docPr id="4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8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90500" cy="304800"/>
            <wp:effectExtent l="0" t="0" r="0" b="0"/>
            <wp:docPr id="4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0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2．计算</w:t>
      </w:r>
      <w:r>
        <w:drawing>
          <wp:inline distT="0" distB="0" distL="0" distR="0">
            <wp:extent cx="2609850" cy="1066800"/>
            <wp:effectExtent l="0" t="0" r="0" b="0"/>
            <wp:docPr id="4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2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解  </w:t>
      </w:r>
      <w:r>
        <w:drawing>
          <wp:inline distT="0" distB="0" distL="0" distR="0">
            <wp:extent cx="4533900" cy="901686"/>
            <wp:effectExtent l="0" t="0" r="0" b="0"/>
            <wp:docPr id="4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4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0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                                         =</w:t>
      </w:r>
      <w:r>
        <w:drawing>
          <wp:inline distT="0" distB="0" distL="0" distR="0">
            <wp:extent cx="1076325" cy="1066800"/>
            <wp:effectExtent l="0" t="0" r="0" b="0"/>
            <wp:docPr id="4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6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3．设矩阵</w:t>
      </w:r>
      <w:r>
        <w:drawing>
          <wp:inline distT="0" distB="0" distL="0" distR="0">
            <wp:extent cx="2162175" cy="1057275"/>
            <wp:effectExtent l="0" t="0" r="0" b="0"/>
            <wp:docPr id="4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8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295275" cy="381000"/>
            <wp:effectExtent l="0" t="0" r="0" b="0"/>
            <wp:docPr id="4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0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</w:t>
      </w:r>
    </w:p>
    <w:p>
      <w:pPr/>
      <w:r>
        <w:rPr>
          <w:rFonts w:hint="eastAsia"/>
          <w:sz w:val="24"/>
        </w:rPr>
        <w:t>解 因为</w:t>
      </w:r>
      <w:r>
        <w:drawing>
          <wp:inline distT="0" distB="0" distL="0" distR="0">
            <wp:extent cx="742950" cy="381000"/>
            <wp:effectExtent l="0" t="0" r="0" b="0"/>
            <wp:docPr id="4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2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0" distR="0">
            <wp:extent cx="3305175" cy="1066800"/>
            <wp:effectExtent l="0" t="0" r="0" b="0"/>
            <wp:docPr id="4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4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0" distR="0">
            <wp:extent cx="1952625" cy="1066800"/>
            <wp:effectExtent l="0" t="0" r="0" b="0"/>
            <wp:docPr id="4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6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所以</w:t>
      </w:r>
      <w:r>
        <w:drawing>
          <wp:inline distT="0" distB="0" distL="0" distR="0">
            <wp:extent cx="1409700" cy="381000"/>
            <wp:effectExtent l="0" t="0" r="0" b="0"/>
            <wp:docPr id="4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8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4．设矩阵</w:t>
      </w:r>
      <w:r>
        <w:drawing>
          <wp:inline distT="0" distB="0" distL="0" distR="0">
            <wp:extent cx="981075" cy="1057275"/>
            <wp:effectExtent l="0" t="0" r="0" b="0"/>
            <wp:docPr id="4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0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，确定</w:t>
      </w:r>
      <w:r>
        <w:drawing>
          <wp:inline distT="0" distB="0" distL="0" distR="0">
            <wp:extent cx="142875" cy="266700"/>
            <wp:effectExtent l="0" t="0" r="0" b="0"/>
            <wp:docPr id="4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2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的值，使</w:t>
      </w:r>
      <w:r>
        <w:drawing>
          <wp:inline distT="0" distB="0" distL="0" distR="0">
            <wp:extent cx="333375" cy="304800"/>
            <wp:effectExtent l="0" t="0" r="0" b="0"/>
            <wp:docPr id="4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4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最小。</w:t>
      </w:r>
    </w:p>
    <w:p>
      <w:pPr/>
      <w:r>
        <w:rPr>
          <w:rFonts w:hint="eastAsia"/>
          <w:sz w:val="24"/>
        </w:rPr>
        <w:t>解：</w:t>
      </w:r>
      <w:r>
        <w:drawing>
          <wp:inline distT="0" distB="0" distL="0" distR="0">
            <wp:extent cx="981075" cy="1057275"/>
            <wp:effectExtent l="0" t="0" r="0" b="0"/>
            <wp:docPr id="4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6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→</w:t>
      </w:r>
      <w:r>
        <w:drawing>
          <wp:inline distT="0" distB="0" distL="0" distR="0">
            <wp:extent cx="714375" cy="1057275"/>
            <wp:effectExtent l="0" t="0" r="0" b="0"/>
            <wp:docPr id="4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8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→</w:t>
      </w:r>
      <w:r>
        <w:drawing>
          <wp:inline distT="0" distB="0" distL="0" distR="0">
            <wp:extent cx="1152525" cy="1552575"/>
            <wp:effectExtent l="0" t="0" r="0" b="0"/>
            <wp:docPr id="4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0" name="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∴</w:t>
      </w:r>
      <w:r>
        <w:drawing>
          <wp:inline distT="0" distB="0" distL="0" distR="0">
            <wp:extent cx="409575" cy="581025"/>
            <wp:effectExtent l="0" t="0" r="0" b="0"/>
            <wp:docPr id="4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2" name="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时，</w:t>
      </w:r>
      <w:r>
        <w:drawing>
          <wp:inline distT="0" distB="0" distL="0" distR="0">
            <wp:extent cx="552450" cy="304800"/>
            <wp:effectExtent l="0" t="0" r="0" b="0"/>
            <wp:docPr id="4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4" name="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达到最小值。</w:t>
      </w:r>
    </w:p>
    <w:p>
      <w:pPr>
        <w:spacing w:line="324" w:lineRule="auto"/>
      </w:pPr>
      <w:r>
        <w:rPr>
          <w:rFonts w:hint="eastAsia"/>
          <w:sz w:val="24"/>
        </w:rPr>
        <w:t>5．求矩阵</w:t>
      </w:r>
      <w:r>
        <w:drawing>
          <wp:inline distT="0" distB="0" distL="0" distR="0">
            <wp:extent cx="1504950" cy="1352550"/>
            <wp:effectExtent l="0" t="0" r="0" b="0"/>
            <wp:docPr id="4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6" name="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的秩。</w:t>
      </w:r>
    </w:p>
    <w:p>
      <w:pPr/>
      <w:r>
        <w:rPr>
          <w:rFonts w:hint="eastAsia"/>
          <w:sz w:val="24"/>
        </w:rPr>
        <w:t>解：</w:t>
      </w:r>
      <w:r>
        <w:drawing>
          <wp:inline distT="0" distB="0" distL="0" distR="0">
            <wp:extent cx="1504950" cy="1352550"/>
            <wp:effectExtent l="0" t="0" r="0" b="0"/>
            <wp:docPr id="4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8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390650" cy="1352550"/>
            <wp:effectExtent l="0" t="0" r="0" b="0"/>
            <wp:docPr id="4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0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8300" cy="1352550"/>
            <wp:effectExtent l="0" t="0" r="0" b="0"/>
            <wp:docPr id="4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2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0" distR="0">
            <wp:extent cx="1638300" cy="1352550"/>
            <wp:effectExtent l="0" t="0" r="0" b="0"/>
            <wp:docPr id="4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4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∴</w:t>
      </w:r>
      <w:r>
        <w:drawing>
          <wp:inline distT="0" distB="0" distL="0" distR="0">
            <wp:extent cx="552450" cy="304800"/>
            <wp:effectExtent l="0" t="0" r="0" b="0"/>
            <wp:docPr id="4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6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</w:t>
      </w:r>
    </w:p>
    <w:p>
      <w:pPr>
        <w:spacing w:line="324" w:lineRule="auto"/>
      </w:pPr>
      <w:r>
        <w:rPr>
          <w:rFonts w:hint="eastAsia"/>
          <w:sz w:val="24"/>
        </w:rPr>
        <w:t>6．求下列矩阵的逆矩阵：</w:t>
      </w:r>
    </w:p>
    <w:p>
      <w:pPr/>
      <w:r>
        <w:rPr>
          <w:rFonts w:hint="eastAsia"/>
          <w:sz w:val="24"/>
        </w:rPr>
        <w:t>（1）</w:t>
      </w:r>
      <w:r>
        <w:drawing>
          <wp:inline distT="0" distB="0" distL="0" distR="0">
            <wp:extent cx="1257300" cy="1057275"/>
            <wp:effectExtent l="0" t="0" r="0" b="0"/>
            <wp:docPr id="4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8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解：∵</w:t>
      </w:r>
      <w:r>
        <w:drawing>
          <wp:inline distT="0" distB="0" distL="0" distR="0">
            <wp:extent cx="495300" cy="381000"/>
            <wp:effectExtent l="0" t="0" r="0" b="0"/>
            <wp:docPr id="4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　</w:t>
      </w:r>
      <w:r>
        <w:drawing>
          <wp:inline distT="0" distB="0" distL="0" distR="0">
            <wp:extent cx="333375" cy="276225"/>
            <wp:effectExtent l="0" t="0" r="0" b="0"/>
            <wp:docPr id="4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2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52500" cy="1057275"/>
            <wp:effectExtent l="0" t="0" r="0" b="0"/>
            <wp:docPr id="4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4" name="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　∴</w:t>
      </w:r>
      <w:r>
        <w:drawing>
          <wp:inline distT="0" distB="0" distL="0" distR="0">
            <wp:extent cx="1562100" cy="1057275"/>
            <wp:effectExtent l="0" t="0" r="0" b="0"/>
            <wp:docPr id="4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6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（2）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 =</w:t>
      </w:r>
      <w:r>
        <w:drawing>
          <wp:inline distT="0" distB="0" distL="0" distR="0">
            <wp:extent cx="1076325" cy="1066800"/>
            <wp:effectExtent l="0" t="0" r="0" b="0"/>
            <wp:docPr id="4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8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．</w:t>
      </w:r>
    </w:p>
    <w:p>
      <w:pPr>
        <w:spacing w:line="324" w:lineRule="auto"/>
      </w:pPr>
      <w:r>
        <w:rPr>
          <w:rFonts w:hint="eastAsia"/>
          <w:sz w:val="24"/>
        </w:rPr>
        <w:t>解：∵</w:t>
      </w:r>
      <w:r>
        <w:drawing>
          <wp:inline distT="0" distB="0" distL="0" distR="0">
            <wp:extent cx="390525" cy="390525"/>
            <wp:effectExtent l="0" t="0" r="0" b="0"/>
            <wp:docPr id="4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0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　</w:t>
      </w:r>
      <w:r>
        <w:drawing>
          <wp:inline distT="0" distB="0" distL="0" distR="0">
            <wp:extent cx="333375" cy="276225"/>
            <wp:effectExtent l="0" t="0" r="0" b="0"/>
            <wp:docPr id="5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2" name="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81075" cy="1057275"/>
            <wp:effectExtent l="0" t="0" r="0" b="0"/>
            <wp:docPr id="5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4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　∴</w:t>
      </w:r>
      <w:r>
        <w:drawing>
          <wp:inline distT="0" distB="0" distL="0" distR="0">
            <wp:extent cx="876300" cy="657225"/>
            <wp:effectExtent l="0" t="0" r="0" b="0"/>
            <wp:docPr id="5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6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81075" cy="1057275"/>
            <wp:effectExtent l="0" t="0" r="0" b="0"/>
            <wp:docPr id="5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8" name="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</w:t>
      </w:r>
    </w:p>
    <w:p>
      <w:pPr>
        <w:spacing w:line="324" w:lineRule="auto"/>
      </w:pPr>
      <w:r>
        <w:rPr>
          <w:rFonts w:hint="eastAsia"/>
          <w:sz w:val="24"/>
        </w:rPr>
        <w:t>7．设矩阵</w:t>
      </w:r>
      <w:r>
        <w:drawing>
          <wp:inline distT="0" distB="0" distL="0" distR="0">
            <wp:extent cx="1476375" cy="676275"/>
            <wp:effectExtent l="0" t="0" r="0" b="0"/>
            <wp:docPr id="5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0" name="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，求解矩阵方程</w:t>
      </w:r>
      <w:r>
        <w:drawing>
          <wp:inline distT="0" distB="0" distL="0" distR="0">
            <wp:extent cx="504825" cy="238125"/>
            <wp:effectExtent l="0" t="0" r="0" b="0"/>
            <wp:docPr id="5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2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．</w:t>
      </w:r>
    </w:p>
    <w:p>
      <w:pPr/>
      <w:r>
        <w:rPr>
          <w:rFonts w:hint="eastAsia"/>
          <w:sz w:val="24"/>
        </w:rPr>
        <w:t>解：</w:t>
      </w:r>
      <w:r>
        <w:drawing>
          <wp:inline distT="0" distB="0" distL="0" distR="0">
            <wp:extent cx="876300" cy="285750"/>
            <wp:effectExtent l="0" t="0" r="0" b="0"/>
            <wp:docPr id="5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4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∴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</w:t>
      </w:r>
      <w:r>
        <w:drawing>
          <wp:inline distT="0" distB="0" distL="0" distR="0">
            <wp:extent cx="552450" cy="676275"/>
            <wp:effectExtent l="0" t="0" r="0" b="0"/>
            <wp:docPr id="5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6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四、证明题</w:t>
      </w:r>
    </w:p>
    <w:p>
      <w:pPr>
        <w:spacing w:line="324" w:lineRule="auto"/>
      </w:pPr>
      <w:r>
        <w:rPr>
          <w:rFonts w:hint="eastAsia"/>
          <w:sz w:val="24"/>
        </w:rPr>
        <w:t>1．试证：若</w:t>
      </w:r>
      <w:r>
        <w:drawing>
          <wp:inline distT="0" distB="0" distL="0" distR="0">
            <wp:extent cx="390525" cy="285750"/>
            <wp:effectExtent l="0" t="0" r="0" b="0"/>
            <wp:docPr id="5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8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都与</w:t>
      </w:r>
      <w:r>
        <w:drawing>
          <wp:inline distT="0" distB="0" distL="0" distR="0">
            <wp:extent cx="142875" cy="238125"/>
            <wp:effectExtent l="0" t="0" r="0" b="0"/>
            <wp:docPr id="5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0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可交换，则</w:t>
      </w:r>
      <w:r>
        <w:drawing>
          <wp:inline distT="0" distB="0" distL="0" distR="0">
            <wp:extent cx="495300" cy="276225"/>
            <wp:effectExtent l="0" t="0" r="0" b="0"/>
            <wp:docPr id="5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2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333375" cy="276225"/>
            <wp:effectExtent l="0" t="0" r="0" b="0"/>
            <wp:docPr id="5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4" name="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也与</w:t>
      </w:r>
      <w:r>
        <w:drawing>
          <wp:inline distT="0" distB="0" distL="0" distR="0">
            <wp:extent cx="142875" cy="238125"/>
            <wp:effectExtent l="0" t="0" r="0" b="0"/>
            <wp:docPr id="5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6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可交换。</w:t>
      </w:r>
    </w:p>
    <w:p>
      <w:pPr/>
      <w:r>
        <w:rPr>
          <w:rFonts w:hint="eastAsia"/>
          <w:sz w:val="24"/>
        </w:rPr>
        <w:t>证明：（1）∵</w:t>
      </w:r>
      <w:r>
        <w:drawing>
          <wp:inline distT="0" distB="0" distL="0" distR="0">
            <wp:extent cx="3009900" cy="333375"/>
            <wp:effectExtent l="0" t="0" r="0" b="0"/>
            <wp:docPr id="5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8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          ∴</w:t>
      </w:r>
      <w:r>
        <w:drawing>
          <wp:inline distT="0" distB="0" distL="0" distR="0">
            <wp:extent cx="495300" cy="276225"/>
            <wp:effectExtent l="0" t="0" r="0" b="0"/>
            <wp:docPr id="5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0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与</w:t>
      </w:r>
      <w:r>
        <w:drawing>
          <wp:inline distT="0" distB="0" distL="0" distR="0">
            <wp:extent cx="142875" cy="238125"/>
            <wp:effectExtent l="0" t="0" r="0" b="0"/>
            <wp:docPr id="5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2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可交换。</w:t>
      </w:r>
    </w:p>
    <w:p>
      <w:pPr/>
      <w:r>
        <w:rPr>
          <w:rFonts w:hint="eastAsia"/>
          <w:sz w:val="24"/>
        </w:rPr>
        <w:t>（2）∵</w:t>
      </w:r>
      <w:r>
        <w:drawing>
          <wp:inline distT="0" distB="0" distL="0" distR="0">
            <wp:extent cx="3533775" cy="333375"/>
            <wp:effectExtent l="0" t="0" r="0" b="0"/>
            <wp:docPr id="5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4" name="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    ∴</w:t>
      </w:r>
      <w:r>
        <w:drawing>
          <wp:inline distT="0" distB="0" distL="0" distR="0">
            <wp:extent cx="333375" cy="276225"/>
            <wp:effectExtent l="0" t="0" r="0" b="0"/>
            <wp:docPr id="5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6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也与</w:t>
      </w:r>
      <w:r>
        <w:drawing>
          <wp:inline distT="0" distB="0" distL="0" distR="0">
            <wp:extent cx="142875" cy="238125"/>
            <wp:effectExtent l="0" t="0" r="0" b="0"/>
            <wp:docPr id="5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8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可交换。</w:t>
      </w:r>
    </w:p>
    <w:p>
      <w:pPr>
        <w:spacing w:line="324" w:lineRule="auto"/>
      </w:pPr>
      <w:r>
        <w:rPr>
          <w:rFonts w:hint="eastAsia"/>
          <w:sz w:val="24"/>
        </w:rPr>
        <w:t>2．试证：对于任意方阵</w:t>
      </w:r>
      <w:r>
        <w:drawing>
          <wp:inline distT="0" distB="0" distL="0" distR="0">
            <wp:extent cx="142875" cy="238125"/>
            <wp:effectExtent l="0" t="0" r="0" b="0"/>
            <wp:docPr id="5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0" name="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457200" cy="276225"/>
            <wp:effectExtent l="0" t="0" r="0" b="0"/>
            <wp:docPr id="5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2" name="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676275" cy="323850"/>
            <wp:effectExtent l="0" t="0" r="0" b="0"/>
            <wp:docPr id="5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4" name="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是对称矩阵。</w:t>
      </w:r>
    </w:p>
    <w:p>
      <w:pPr/>
      <w:r>
        <w:rPr>
          <w:rFonts w:hint="eastAsia"/>
          <w:sz w:val="24"/>
        </w:rPr>
        <w:t>证明：（1）∵</w:t>
      </w:r>
      <w:r>
        <w:drawing>
          <wp:inline distT="0" distB="0" distL="0" distR="0">
            <wp:extent cx="2590800" cy="333375"/>
            <wp:effectExtent l="0" t="0" r="0" b="0"/>
            <wp:docPr id="5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6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　　　　　∴</w:t>
      </w:r>
      <w:r>
        <w:drawing>
          <wp:inline distT="0" distB="0" distL="0" distR="0">
            <wp:extent cx="457200" cy="276225"/>
            <wp:effectExtent l="0" t="0" r="0" b="0"/>
            <wp:docPr id="5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8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是对称矩阵。</w:t>
      </w:r>
    </w:p>
    <w:p>
      <w:pPr/>
      <w:r>
        <w:rPr>
          <w:rFonts w:hint="eastAsia"/>
          <w:sz w:val="24"/>
        </w:rPr>
        <w:t>（2）∵</w:t>
      </w:r>
      <w:r>
        <w:drawing>
          <wp:inline distT="0" distB="0" distL="0" distR="0">
            <wp:extent cx="1590675" cy="333375"/>
            <wp:effectExtent l="0" t="0" r="0" b="0"/>
            <wp:docPr id="5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0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　　∴</w:t>
      </w:r>
      <w:r>
        <w:drawing>
          <wp:inline distT="0" distB="0" distL="0" distR="0">
            <wp:extent cx="304800" cy="276225"/>
            <wp:effectExtent l="0" t="0" r="0" b="0"/>
            <wp:docPr id="5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2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是对称矩阵。</w:t>
      </w:r>
    </w:p>
    <w:p>
      <w:pPr/>
      <w:r>
        <w:rPr>
          <w:rFonts w:hint="eastAsia"/>
          <w:sz w:val="24"/>
        </w:rPr>
        <w:t>（3）∵</w:t>
      </w:r>
      <w:r>
        <w:drawing>
          <wp:inline distT="0" distB="0" distL="0" distR="0">
            <wp:extent cx="1600200" cy="333375"/>
            <wp:effectExtent l="0" t="0" r="0" b="0"/>
            <wp:docPr id="5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4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　　∴</w:t>
      </w:r>
      <w:r>
        <w:drawing>
          <wp:inline distT="0" distB="0" distL="0" distR="0">
            <wp:extent cx="314325" cy="276225"/>
            <wp:effectExtent l="0" t="0" r="0" b="0"/>
            <wp:docPr id="5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6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是对称矩阵。</w:t>
      </w:r>
    </w:p>
    <w:p>
      <w:pPr>
        <w:spacing w:line="324" w:lineRule="auto"/>
      </w:pPr>
      <w:r>
        <w:rPr>
          <w:rFonts w:hint="eastAsia"/>
          <w:sz w:val="24"/>
        </w:rPr>
        <w:t>3．设</w:t>
      </w:r>
      <w:r>
        <w:drawing>
          <wp:inline distT="0" distB="0" distL="0" distR="0">
            <wp:extent cx="304800" cy="295275"/>
            <wp:effectExtent l="0" t="0" r="0" b="0"/>
            <wp:docPr id="5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8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均为</w:t>
      </w:r>
      <w:r>
        <w:drawing>
          <wp:inline distT="0" distB="0" distL="0" distR="0">
            <wp:extent cx="123825" cy="219075"/>
            <wp:effectExtent l="0" t="0" r="0" b="0"/>
            <wp:docPr id="5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0" name="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阶对称矩阵，则</w:t>
      </w:r>
      <w:r>
        <w:drawing>
          <wp:inline distT="0" distB="0" distL="0" distR="0">
            <wp:extent cx="247650" cy="238125"/>
            <wp:effectExtent l="0" t="0" r="0" b="0"/>
            <wp:docPr id="5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2" name="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对称的充分必要条件是：</w:t>
      </w:r>
      <w:r>
        <w:drawing>
          <wp:inline distT="0" distB="0" distL="0" distR="0">
            <wp:extent cx="600075" cy="238125"/>
            <wp:effectExtent l="0" t="0" r="0" b="0"/>
            <wp:docPr id="5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4" name="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</w:t>
      </w:r>
    </w:p>
    <w:p>
      <w:pPr/>
      <w:r>
        <w:rPr>
          <w:rFonts w:hint="eastAsia"/>
          <w:sz w:val="24"/>
        </w:rPr>
        <w:t>证明：充分性：∵</w:t>
      </w:r>
      <w:r>
        <w:drawing>
          <wp:inline distT="0" distB="0" distL="0" distR="0">
            <wp:extent cx="600075" cy="238125"/>
            <wp:effectExtent l="0" t="0" r="0" b="0"/>
            <wp:docPr id="5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6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∴</w:t>
      </w:r>
      <w:r>
        <w:drawing>
          <wp:inline distT="0" distB="0" distL="0" distR="0">
            <wp:extent cx="1628775" cy="333375"/>
            <wp:effectExtent l="0" t="0" r="0" b="0"/>
            <wp:docPr id="5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8" name="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　　　　　　　∴</w:t>
      </w:r>
      <w:r>
        <w:drawing>
          <wp:inline distT="0" distB="0" distL="0" distR="0">
            <wp:extent cx="247650" cy="238125"/>
            <wp:effectExtent l="0" t="0" r="0" b="0"/>
            <wp:docPr id="5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0" name="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对称</w:t>
      </w:r>
    </w:p>
    <w:p>
      <w:pPr/>
      <w:r>
        <w:rPr>
          <w:rFonts w:hint="eastAsia"/>
          <w:sz w:val="24"/>
        </w:rPr>
        <w:t>      　必要性：∵</w:t>
      </w:r>
      <w:r>
        <w:drawing>
          <wp:inline distT="0" distB="0" distL="0" distR="0">
            <wp:extent cx="247650" cy="238125"/>
            <wp:effectExtent l="0" t="0" r="0" b="0"/>
            <wp:docPr id="5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2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对称，∴</w:t>
      </w:r>
      <w:r>
        <w:drawing>
          <wp:inline distT="0" distB="0" distL="0" distR="0">
            <wp:extent cx="1628775" cy="333375"/>
            <wp:effectExtent l="0" t="0" r="0" b="0"/>
            <wp:docPr id="5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4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</w:pPr>
      <w:r>
        <w:rPr>
          <w:rFonts w:hint="eastAsia"/>
          <w:sz w:val="24"/>
        </w:rPr>
        <w:t>　　　　∴</w:t>
      </w:r>
      <w:r>
        <w:drawing>
          <wp:inline distT="0" distB="0" distL="0" distR="0">
            <wp:extent cx="247650" cy="238125"/>
            <wp:effectExtent l="0" t="0" r="0" b="0"/>
            <wp:docPr id="5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6" name="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对称的充分必要条件是：</w:t>
      </w:r>
      <w:r>
        <w:drawing>
          <wp:inline distT="0" distB="0" distL="0" distR="0">
            <wp:extent cx="600075" cy="238125"/>
            <wp:effectExtent l="0" t="0" r="0" b="0"/>
            <wp:docPr id="5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8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</w:t>
      </w:r>
    </w:p>
    <w:p>
      <w:pPr>
        <w:spacing w:line="324" w:lineRule="auto"/>
      </w:pPr>
      <w:r>
        <w:rPr>
          <w:rFonts w:hint="eastAsia"/>
          <w:sz w:val="24"/>
        </w:rPr>
        <w:t>4．设</w:t>
      </w:r>
      <w:r>
        <w:drawing>
          <wp:inline distT="0" distB="0" distL="0" distR="0">
            <wp:extent cx="142875" cy="238125"/>
            <wp:effectExtent l="0" t="0" r="0" b="0"/>
            <wp:docPr id="5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0" name="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</w:t>
      </w:r>
      <w:r>
        <w:drawing>
          <wp:inline distT="0" distB="0" distL="0" distR="0">
            <wp:extent cx="123825" cy="219075"/>
            <wp:effectExtent l="0" t="0" r="0" b="0"/>
            <wp:docPr id="5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2" name="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阶对称矩阵，</w:t>
      </w:r>
      <w:r>
        <w:drawing>
          <wp:inline distT="0" distB="0" distL="0" distR="0">
            <wp:extent cx="142875" cy="238125"/>
            <wp:effectExtent l="0" t="0" r="0" b="0"/>
            <wp:docPr id="5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4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</w:t>
      </w:r>
      <w:r>
        <w:drawing>
          <wp:inline distT="0" distB="0" distL="0" distR="0">
            <wp:extent cx="123825" cy="219075"/>
            <wp:effectExtent l="0" t="0" r="0" b="0"/>
            <wp:docPr id="5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6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阶可逆矩阵，且</w:t>
      </w:r>
      <w:r>
        <w:drawing>
          <wp:inline distT="0" distB="0" distL="0" distR="0">
            <wp:extent cx="600075" cy="276225"/>
            <wp:effectExtent l="0" t="0" r="0" b="0"/>
            <wp:docPr id="5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8" name="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，证明</w:t>
      </w:r>
      <w:r>
        <w:drawing>
          <wp:inline distT="0" distB="0" distL="0" distR="0">
            <wp:extent cx="447675" cy="276225"/>
            <wp:effectExtent l="0" t="0" r="0" b="0"/>
            <wp:docPr id="5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0" name="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是对称矩阵。</w:t>
      </w:r>
    </w:p>
    <w:p>
      <w:pPr>
        <w:spacing w:line="324" w:lineRule="auto"/>
      </w:pPr>
      <w:r>
        <w:rPr>
          <w:rFonts w:hint="eastAsia"/>
          <w:sz w:val="24"/>
        </w:rPr>
        <w:t>证明：∵</w:t>
      </w:r>
      <w:r>
        <w:drawing>
          <wp:inline distT="0" distB="0" distL="0" distR="0">
            <wp:extent cx="142875" cy="238125"/>
            <wp:effectExtent l="0" t="0" r="0" b="0"/>
            <wp:docPr id="5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2" name="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</w:t>
      </w:r>
      <w:r>
        <w:drawing>
          <wp:inline distT="0" distB="0" distL="0" distR="0">
            <wp:extent cx="123825" cy="219075"/>
            <wp:effectExtent l="0" t="0" r="0" b="0"/>
            <wp:docPr id="5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4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阶对称矩阵</w:t>
      </w:r>
    </w:p>
    <w:p>
      <w:pPr>
        <w:spacing w:line="324" w:lineRule="auto"/>
      </w:pPr>
      <w:r>
        <w:rPr>
          <w:rFonts w:hint="eastAsia"/>
          <w:sz w:val="24"/>
        </w:rPr>
        <w:t>　　　　</w:t>
      </w:r>
      <w:r>
        <w:drawing>
          <wp:inline distT="0" distB="0" distL="0" distR="0">
            <wp:extent cx="142875" cy="238125"/>
            <wp:effectExtent l="0" t="0" r="0" b="0"/>
            <wp:docPr id="5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6" name="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</w:t>
      </w:r>
      <w:r>
        <w:drawing>
          <wp:inline distT="0" distB="0" distL="0" distR="0">
            <wp:extent cx="123825" cy="219075"/>
            <wp:effectExtent l="0" t="0" r="0" b="0"/>
            <wp:docPr id="5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8" name="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阶可逆矩阵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　　　　</w:t>
      </w:r>
      <w:r>
        <w:drawing>
          <wp:inline distT="0" distB="0" distL="0" distR="0">
            <wp:extent cx="600075" cy="276225"/>
            <wp:effectExtent l="0" t="0" r="0" b="0"/>
            <wp:docPr id="5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0" name="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1514475" cy="333375"/>
            <wp:effectExtent l="0" t="0" r="0" b="0"/>
            <wp:docPr id="6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2" name="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=</w:t>
      </w:r>
      <w:r>
        <w:drawing>
          <wp:inline distT="0" distB="0" distL="0" distR="0">
            <wp:extent cx="457200" cy="276225"/>
            <wp:effectExtent l="0" t="0" r="0" b="0"/>
            <wp:docPr id="6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4" name="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457200" cy="276225"/>
            <wp:effectExtent l="0" t="0" r="0" b="0"/>
            <wp:docPr id="6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6" name="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是对称矩阵。</w:t>
      </w:r>
    </w:p>
    <w:p>
      <w:pPr/>
      <w:r>
        <w:rPr>
          <w:rFonts w:hint="eastAsia"/>
        </w:rPr>
        <w:t>【经济数学基础】形考作业四答案：</w:t>
      </w:r>
    </w:p>
    <w:p>
      <w:pPr/>
      <w:r>
        <w:rPr>
          <w:rFonts w:hint="eastAsia"/>
        </w:rPr>
        <w:t>（一）填空题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1.</w:t>
      </w:r>
      <w:r>
        <w:rPr>
          <w:rFonts w:hint="eastAsia" w:ascii="宋体" w:hAnsi="宋体" w:eastAsia="宋体"/>
          <w:sz w:val="24"/>
        </w:rPr>
        <w:t>函数</w:t>
      </w:r>
      <w:r>
        <w:drawing>
          <wp:inline distT="0" distB="0" distL="0" distR="0">
            <wp:extent cx="1600200" cy="619125"/>
            <wp:effectExtent l="0" t="0" r="0" b="0"/>
            <wp:docPr id="6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8" name="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的定义域为</w:t>
      </w:r>
      <w:r>
        <w:rPr>
          <w:rFonts w:hint="eastAsia" w:ascii="宋体" w:hAnsi="宋体" w:eastAsia="宋体"/>
          <w:sz w:val="24"/>
          <w:u w:val="single"/>
        </w:rPr>
        <w:t>（</w:t>
      </w:r>
      <w:r>
        <w:rPr>
          <w:rFonts w:hint="eastAsia" w:ascii="宋体" w:hAnsi="宋体" w:eastAsia="宋体"/>
          <w:sz w:val="24"/>
          <w:u w:val="single"/>
        </w:rPr>
        <w:t>1</w:t>
      </w:r>
      <w:r>
        <w:rPr>
          <w:rFonts w:hint="eastAsia" w:ascii="宋体" w:hAnsi="宋体" w:eastAsia="宋体"/>
          <w:sz w:val="24"/>
          <w:u w:val="single"/>
        </w:rPr>
        <w:t>，</w:t>
      </w:r>
      <w:r>
        <w:rPr>
          <w:rFonts w:hint="eastAsia" w:ascii="宋体" w:hAnsi="宋体" w:eastAsia="宋体"/>
          <w:sz w:val="24"/>
          <w:u w:val="single"/>
        </w:rPr>
        <w:t>2</w:t>
      </w:r>
      <w:r>
        <w:rPr>
          <w:rFonts w:hint="eastAsia" w:ascii="宋体" w:hAnsi="宋体" w:eastAsia="宋体"/>
          <w:sz w:val="24"/>
          <w:u w:val="single"/>
        </w:rPr>
        <w:t>）∪（</w:t>
      </w:r>
      <w:r>
        <w:rPr>
          <w:rFonts w:hint="eastAsia" w:ascii="宋体" w:hAnsi="宋体" w:eastAsia="宋体"/>
          <w:sz w:val="24"/>
          <w:u w:val="single"/>
        </w:rPr>
        <w:t>2</w:t>
      </w:r>
      <w:r>
        <w:rPr>
          <w:rFonts w:hint="eastAsia" w:ascii="宋体" w:hAnsi="宋体" w:eastAsia="宋体"/>
          <w:sz w:val="24"/>
          <w:u w:val="single"/>
        </w:rPr>
        <w:t>，</w:t>
      </w:r>
      <w:r>
        <w:rPr>
          <w:rFonts w:hint="eastAsia" w:ascii="宋体" w:hAnsi="宋体" w:eastAsia="宋体"/>
          <w:sz w:val="24"/>
          <w:u w:val="single"/>
        </w:rPr>
        <w:t>4</w:t>
      </w:r>
      <w:r>
        <w:rPr>
          <w:rFonts w:hint="eastAsia"/>
        </w:rPr>
        <w:t>］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2. </w:t>
      </w:r>
      <w:r>
        <w:rPr>
          <w:rFonts w:hint="eastAsia" w:ascii="宋体" w:hAnsi="宋体" w:eastAsia="宋体"/>
          <w:sz w:val="24"/>
        </w:rPr>
        <w:t>函数</w:t>
      </w:r>
      <w:r>
        <w:drawing>
          <wp:inline distT="0" distB="0" distL="0" distR="0">
            <wp:extent cx="800100" cy="333375"/>
            <wp:effectExtent l="0" t="0" r="0" b="0"/>
            <wp:docPr id="6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0" name="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的驻点是</w:t>
      </w:r>
      <w:r>
        <w:rPr>
          <w:rFonts w:hint="eastAsia" w:ascii="宋体" w:hAnsi="宋体" w:eastAsia="宋体"/>
          <w:sz w:val="24"/>
          <w:u w:val="single"/>
        </w:rPr>
        <w:t>  x=1  </w:t>
      </w:r>
      <w:r>
        <w:rPr>
          <w:rFonts w:hint="eastAsia" w:ascii="宋体" w:hAnsi="宋体" w:eastAsia="宋体"/>
          <w:sz w:val="24"/>
        </w:rPr>
        <w:t>，极值点是</w:t>
      </w:r>
      <w:r>
        <w:rPr>
          <w:rFonts w:hint="eastAsia" w:ascii="宋体" w:hAnsi="宋体" w:eastAsia="宋体"/>
          <w:sz w:val="24"/>
          <w:u w:val="single"/>
        </w:rPr>
        <w:t>  x=1  </w:t>
      </w:r>
      <w:r>
        <w:rPr>
          <w:rFonts w:hint="eastAsia" w:ascii="宋体" w:hAnsi="宋体" w:eastAsia="宋体"/>
          <w:sz w:val="24"/>
        </w:rPr>
        <w:t>，它是极</w:t>
      </w:r>
      <w:r>
        <w:rPr>
          <w:rFonts w:hint="eastAsia" w:ascii="宋体" w:hAnsi="宋体" w:eastAsia="宋体"/>
          <w:i/>
          <w:sz w:val="24"/>
          <w:u w:val="single"/>
        </w:rPr>
        <w:t>  </w:t>
      </w:r>
      <w:r>
        <w:rPr>
          <w:rFonts w:hint="eastAsia" w:ascii="宋体" w:hAnsi="宋体" w:eastAsia="宋体"/>
          <w:i/>
          <w:sz w:val="24"/>
          <w:u w:val="single"/>
        </w:rPr>
        <w:t>小</w:t>
      </w:r>
      <w:r>
        <w:rPr>
          <w:rFonts w:hint="eastAsia" w:ascii="宋体" w:hAnsi="宋体" w:eastAsia="宋体"/>
          <w:i/>
          <w:sz w:val="24"/>
          <w:u w:val="single"/>
        </w:rPr>
        <w:t>  </w:t>
      </w:r>
      <w:r>
        <w:rPr>
          <w:rFonts w:hint="eastAsia" w:ascii="宋体" w:hAnsi="宋体" w:eastAsia="宋体"/>
          <w:sz w:val="24"/>
        </w:rPr>
        <w:t>值点</w:t>
      </w:r>
      <w:r>
        <w:rPr>
          <w:rFonts w:hint="eastAsia"/>
        </w:rPr>
        <w:t>.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3.</w:t>
      </w:r>
      <w:r>
        <w:rPr>
          <w:rFonts w:hint="eastAsia" w:ascii="宋体" w:hAnsi="宋体" w:eastAsia="宋体"/>
          <w:sz w:val="24"/>
        </w:rPr>
        <w:t>设某商品的需求函数为</w:t>
      </w:r>
      <w:r>
        <w:drawing>
          <wp:inline distT="0" distB="0" distL="0" distR="0">
            <wp:extent cx="838200" cy="485775"/>
            <wp:effectExtent l="0" t="0" r="0" b="0"/>
            <wp:docPr id="6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2" name="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，则需求弹性</w:t>
      </w:r>
      <w:r>
        <w:drawing>
          <wp:inline distT="0" distB="0" distL="0" distR="0">
            <wp:extent cx="352425" cy="342900"/>
            <wp:effectExtent l="0" t="0" r="0" b="0"/>
            <wp:docPr id="6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4" name="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u w:val="single"/>
        </w:rPr>
        <w:t>             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答案：</w:t>
      </w:r>
      <w:r>
        <w:drawing>
          <wp:inline distT="0" distB="0" distL="0" distR="0">
            <wp:extent cx="371475" cy="581025"/>
            <wp:effectExtent l="0" t="0" r="0" b="0"/>
            <wp:docPr id="6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6" name="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4.</w:t>
      </w:r>
      <w:r>
        <w:rPr>
          <w:rFonts w:hint="eastAsia" w:ascii="宋体" w:hAnsi="宋体" w:eastAsia="宋体"/>
          <w:sz w:val="24"/>
        </w:rPr>
        <w:t>行列式</w:t>
      </w:r>
      <w:r>
        <w:drawing>
          <wp:inline distT="0" distB="0" distL="0" distR="0">
            <wp:extent cx="2124075" cy="1057275"/>
            <wp:effectExtent l="0" t="0" r="0" b="0"/>
            <wp:docPr id="6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8" name="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答案：</w:t>
      </w:r>
      <w:r>
        <w:rPr>
          <w:rFonts w:hint="eastAsia"/>
        </w:rPr>
        <w:t>4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5. </w:t>
      </w:r>
      <w:r>
        <w:rPr>
          <w:rFonts w:hint="eastAsia" w:ascii="宋体" w:hAnsi="宋体" w:eastAsia="宋体"/>
          <w:sz w:val="24"/>
        </w:rPr>
        <w:t>设线性方程组</w:t>
      </w:r>
      <w:r>
        <w:drawing>
          <wp:inline distT="0" distB="0" distL="0" distR="0">
            <wp:extent cx="504825" cy="276225"/>
            <wp:effectExtent l="0" t="0" r="0" b="0"/>
            <wp:docPr id="6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0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，且</w:t>
      </w:r>
      <w:r>
        <w:drawing>
          <wp:inline distT="0" distB="0" distL="0" distR="0">
            <wp:extent cx="1485900" cy="1057275"/>
            <wp:effectExtent l="0" t="0" r="0" b="0"/>
            <wp:docPr id="6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2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，则</w:t>
      </w:r>
      <w:r>
        <w:drawing>
          <wp:inline distT="0" distB="0" distL="0" distR="0">
            <wp:extent cx="885825" cy="266700"/>
            <wp:effectExtent l="0" t="0" r="0" b="0"/>
            <wp:docPr id="6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4" name="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时，方程组有唯一解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答案：</w:t>
      </w:r>
      <w:r>
        <w:drawing>
          <wp:inline distT="0" distB="0" distL="0" distR="0">
            <wp:extent cx="314325" cy="238125"/>
            <wp:effectExtent l="0" t="0" r="0" b="0"/>
            <wp:docPr id="6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6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</w:rPr>
        <w:t>（二）单项选择题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1. </w:t>
      </w:r>
      <w:r>
        <w:rPr>
          <w:rFonts w:hint="eastAsia" w:ascii="宋体" w:hAnsi="宋体" w:eastAsia="宋体"/>
          <w:sz w:val="24"/>
        </w:rPr>
        <w:t>下列函数在指定区间</w:t>
      </w:r>
      <w:r>
        <w:drawing>
          <wp:inline distT="0" distB="0" distL="0" distR="0">
            <wp:extent cx="581025" cy="304800"/>
            <wp:effectExtent l="0" t="0" r="0" b="0"/>
            <wp:docPr id="6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8" name="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上单调增加的是（</w:t>
      </w:r>
      <w:r>
        <w:rPr>
          <w:rFonts w:hint="eastAsia" w:ascii="宋体" w:hAnsi="宋体" w:eastAsia="宋体"/>
          <w:sz w:val="24"/>
        </w:rPr>
        <w:t>   B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）．</w:t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</w:rPr>
        <w:t>sin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         B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</w:rPr>
        <w:t>e </w:t>
      </w:r>
      <w:r>
        <w:rPr>
          <w:rFonts w:hint="eastAsia" w:ascii="宋体" w:hAnsi="宋体" w:eastAsia="宋体"/>
          <w:i/>
          <w:sz w:val="24"/>
          <w:vertAlign w:val="superscript"/>
        </w:rPr>
        <w:t>x</w:t>
      </w:r>
      <w:r>
        <w:rPr>
          <w:rFonts w:hint="eastAsia" w:ascii="宋体" w:hAnsi="宋体" w:eastAsia="宋体"/>
          <w:sz w:val="24"/>
        </w:rPr>
        <w:t>           C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i/>
          <w:sz w:val="24"/>
        </w:rPr>
        <w:t>x </w:t>
      </w:r>
      <w:r>
        <w:rPr>
          <w:rFonts w:hint="eastAsia" w:ascii="宋体" w:hAnsi="宋体" w:eastAsia="宋体"/>
          <w:sz w:val="24"/>
          <w:vertAlign w:val="superscript"/>
        </w:rPr>
        <w:t>2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        D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</w:rPr>
        <w:t>3 – </w:t>
      </w:r>
      <w:r>
        <w:rPr>
          <w:rFonts w:hint="eastAsia"/>
        </w:rPr>
        <w:t>x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2. </w:t>
      </w:r>
      <w:r>
        <w:rPr>
          <w:rFonts w:hint="eastAsia" w:ascii="宋体" w:hAnsi="宋体" w:eastAsia="宋体"/>
          <w:sz w:val="24"/>
        </w:rPr>
        <w:t>设</w:t>
      </w:r>
      <w:r>
        <w:drawing>
          <wp:inline distT="0" distB="0" distL="0" distR="0">
            <wp:extent cx="609600" cy="581025"/>
            <wp:effectExtent l="0" t="0" r="0" b="0"/>
            <wp:docPr id="6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0" name="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，则</w:t>
      </w:r>
      <w:r>
        <w:drawing>
          <wp:inline distT="0" distB="0" distL="0" distR="0">
            <wp:extent cx="676275" cy="295275"/>
            <wp:effectExtent l="0" t="0" r="0" b="0"/>
            <wp:docPr id="6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2" name="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 C  </w:t>
      </w:r>
      <w:r>
        <w:rPr>
          <w:rFonts w:hint="eastAsia" w:ascii="宋体" w:hAnsi="宋体" w:eastAsia="宋体"/>
          <w:sz w:val="24"/>
        </w:rPr>
        <w:t>）．</w:t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</w:rPr>
        <w:t>1/x     B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</w:rPr>
        <w:t>1/</w:t>
      </w:r>
      <w:r>
        <w:rPr>
          <w:rFonts w:hint="eastAsia" w:ascii="宋体" w:hAnsi="宋体" w:eastAsia="宋体"/>
          <w:i/>
          <w:sz w:val="24"/>
        </w:rPr>
        <w:t> x </w:t>
      </w:r>
      <w:r>
        <w:rPr>
          <w:rFonts w:hint="eastAsia" w:ascii="宋体" w:hAnsi="宋体" w:eastAsia="宋体"/>
          <w:sz w:val="24"/>
          <w:vertAlign w:val="superscript"/>
        </w:rPr>
        <w:t>2</w:t>
      </w:r>
      <w:r>
        <w:drawing>
          <wp:inline distT="0" distB="0" distL="0" distR="0">
            <wp:extent cx="114300" cy="323850"/>
            <wp:effectExtent l="0" t="0" r="0" b="0"/>
            <wp:docPr id="6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4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 C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</w:rPr>
        <w:t>x       D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i/>
          <w:sz w:val="24"/>
        </w:rPr>
        <w:t>x </w:t>
      </w:r>
      <w:r>
        <w:rPr>
          <w:rFonts w:hint="eastAsia"/>
        </w:rPr>
        <w:t>2    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3. </w:t>
      </w:r>
      <w:r>
        <w:rPr>
          <w:rFonts w:hint="eastAsia" w:ascii="宋体" w:hAnsi="宋体" w:eastAsia="宋体"/>
          <w:sz w:val="24"/>
        </w:rPr>
        <w:t>下列积分计算正确的是（</w:t>
      </w:r>
      <w:r>
        <w:rPr>
          <w:rFonts w:hint="eastAsia" w:ascii="宋体" w:hAnsi="宋体" w:eastAsia="宋体"/>
          <w:sz w:val="24"/>
        </w:rPr>
        <w:t>  A</w:t>
      </w:r>
      <w:r>
        <w:rPr>
          <w:rFonts w:hint="eastAsia" w:ascii="宋体" w:hAnsi="宋体" w:eastAsia="宋体"/>
          <w:sz w:val="24"/>
        </w:rPr>
        <w:t>　）．</w:t>
      </w:r>
      <w:r>
        <w:rPr>
          <w:rFonts w:hint="eastAsia"/>
        </w:rPr>
        <w:t>         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1114425" cy="600075"/>
            <wp:effectExtent l="0" t="0" r="0" b="0"/>
            <wp:docPr id="6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6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　　</w:t>
      </w:r>
      <w:r>
        <w:rPr>
          <w:rFonts w:hint="eastAsia" w:ascii="宋体" w:hAnsi="宋体" w:eastAsia="宋体"/>
          <w:sz w:val="24"/>
        </w:rPr>
        <w:t>         </w:t>
      </w:r>
      <w:r>
        <w:rPr>
          <w:rFonts w:hint="eastAsia" w:ascii="宋体" w:hAnsi="宋体" w:eastAsia="宋体"/>
          <w:sz w:val="24"/>
        </w:rPr>
        <w:t>　</w:t>
      </w:r>
      <w:r>
        <w:rPr>
          <w:rFonts w:hint="eastAsia" w:ascii="宋体" w:hAnsi="宋体" w:eastAsia="宋体"/>
          <w:sz w:val="24"/>
        </w:rPr>
        <w:t>B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1114425" cy="600075"/>
            <wp:effectExtent l="0" t="0" r="0" b="0"/>
            <wp:docPr id="6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8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C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942975" cy="495300"/>
            <wp:effectExtent l="0" t="0" r="0" b="0"/>
            <wp:docPr id="6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0" name="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　</w:t>
      </w:r>
      <w:r>
        <w:rPr>
          <w:rFonts w:hint="eastAsia" w:ascii="宋体" w:hAnsi="宋体" w:eastAsia="宋体"/>
          <w:sz w:val="24"/>
        </w:rPr>
        <w:t>       </w:t>
      </w:r>
      <w:r>
        <w:rPr>
          <w:rFonts w:hint="eastAsia" w:ascii="宋体" w:hAnsi="宋体" w:eastAsia="宋体"/>
          <w:sz w:val="24"/>
        </w:rPr>
        <w:t>　　　</w:t>
      </w:r>
      <w:r>
        <w:rPr>
          <w:rFonts w:hint="eastAsia" w:ascii="宋体" w:hAnsi="宋体" w:eastAsia="宋体"/>
          <w:sz w:val="24"/>
        </w:rPr>
        <w:t>   D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1143000" cy="495300"/>
            <wp:effectExtent l="0" t="0" r="0" b="0"/>
            <wp:docPr id="6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2" name="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4. </w:t>
      </w:r>
      <w:r>
        <w:rPr>
          <w:rFonts w:hint="eastAsia" w:ascii="宋体" w:hAnsi="宋体" w:eastAsia="宋体"/>
          <w:sz w:val="24"/>
        </w:rPr>
        <w:t>设线性方程组</w:t>
      </w:r>
      <w:r>
        <w:drawing>
          <wp:inline distT="0" distB="0" distL="0" distR="0">
            <wp:extent cx="685800" cy="342900"/>
            <wp:effectExtent l="0" t="0" r="0" b="0"/>
            <wp:docPr id="6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4" name="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有无穷多解的充分必要条件是（</w:t>
      </w:r>
      <w:r>
        <w:rPr>
          <w:rFonts w:hint="eastAsia" w:ascii="宋体" w:hAnsi="宋体" w:eastAsia="宋体"/>
          <w:sz w:val="24"/>
        </w:rPr>
        <w:t> D   </w:t>
      </w:r>
      <w:r>
        <w:rPr>
          <w:rFonts w:hint="eastAsia"/>
        </w:rPr>
        <w:t>）．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1038225" cy="352425"/>
            <wp:effectExtent l="0" t="0" r="0" b="0"/>
            <wp:docPr id="6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6" name="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B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561975" cy="352425"/>
            <wp:effectExtent l="0" t="0" r="0" b="0"/>
            <wp:docPr id="6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8" name="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C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390525" cy="209550"/>
            <wp:effectExtent l="0" t="0" r="0" b="0"/>
            <wp:docPr id="6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0" name="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D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1000125" cy="352425"/>
            <wp:effectExtent l="0" t="0" r="0" b="0"/>
            <wp:docPr id="6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2" name="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5. </w:t>
      </w:r>
      <w:r>
        <w:rPr>
          <w:rFonts w:hint="eastAsia" w:ascii="宋体" w:hAnsi="宋体" w:eastAsia="宋体"/>
          <w:sz w:val="24"/>
        </w:rPr>
        <w:t>设线性方程组</w:t>
      </w:r>
      <w:r>
        <w:drawing>
          <wp:inline distT="0" distB="0" distL="0" distR="0">
            <wp:extent cx="1219200" cy="1057275"/>
            <wp:effectExtent l="0" t="0" r="0" b="0"/>
            <wp:docPr id="6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4" name="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，则方程组有解的充分必要条件是（</w:t>
      </w:r>
      <w:r>
        <w:rPr>
          <w:rFonts w:hint="eastAsia" w:ascii="宋体" w:hAnsi="宋体" w:eastAsia="宋体"/>
          <w:sz w:val="24"/>
        </w:rPr>
        <w:t>  C  </w:t>
      </w:r>
      <w:r>
        <w:rPr>
          <w:rFonts w:hint="eastAsia" w:ascii="宋体" w:hAnsi="宋体" w:eastAsia="宋体"/>
          <w:sz w:val="24"/>
        </w:rPr>
        <w:t>）．</w:t>
      </w:r>
      <w:r>
        <w:rPr>
          <w:rFonts w:hint="eastAsia"/>
        </w:rPr>
        <w:t>   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1000125" cy="342900"/>
            <wp:effectExtent l="0" t="0" r="0" b="0"/>
            <wp:docPr id="6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6" name="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     B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990600" cy="342900"/>
            <wp:effectExtent l="0" t="0" r="0" b="0"/>
            <wp:docPr id="6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8" name="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C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990600" cy="342900"/>
            <wp:effectExtent l="0" t="0" r="0" b="0"/>
            <wp:docPr id="6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0" name="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     D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1114425" cy="342900"/>
            <wp:effectExtent l="0" t="0" r="0" b="0"/>
            <wp:docPr id="6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2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</w:rPr>
        <w:t>三、解答题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1</w:t>
      </w:r>
      <w:r>
        <w:rPr>
          <w:rFonts w:hint="eastAsia"/>
        </w:rPr>
        <w:t>．求解下列可分离变量的微分方程：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(1) </w:t>
      </w:r>
      <w:r>
        <w:drawing>
          <wp:inline distT="0" distB="0" distL="0" distR="0">
            <wp:extent cx="571500" cy="314325"/>
            <wp:effectExtent l="0" t="0" r="0" b="0"/>
            <wp:docPr id="6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4" name="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1219200" cy="419100"/>
            <wp:effectExtent l="0" t="0" r="0" b="0"/>
            <wp:docPr id="6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6" name="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∴原微分方程的通解为：</w:t>
      </w:r>
      <w:r>
        <w:drawing>
          <wp:inline distT="0" distB="0" distL="0" distR="0">
            <wp:extent cx="885825" cy="295275"/>
            <wp:effectExtent l="0" t="0" r="0" b="0"/>
            <wp:docPr id="6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8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</w:t>
      </w:r>
      <w:r>
        <w:drawing>
          <wp:inline distT="0" distB="0" distL="0" distR="0">
            <wp:extent cx="647700" cy="657225"/>
            <wp:effectExtent l="0" t="0" r="0" b="0"/>
            <wp:docPr id="6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1181100" cy="419100"/>
            <wp:effectExtent l="0" t="0" r="0" b="0"/>
            <wp:docPr id="6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2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∴原微分方程的通解为：</w:t>
      </w:r>
      <w:r>
        <w:drawing>
          <wp:inline distT="0" distB="0" distL="0" distR="0">
            <wp:extent cx="1095375" cy="333375"/>
            <wp:effectExtent l="0" t="0" r="0" b="0"/>
            <wp:docPr id="6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4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2. </w:t>
      </w:r>
      <w:r>
        <w:rPr>
          <w:rFonts w:hint="eastAsia"/>
        </w:rPr>
        <w:t>求解下列一阶线性微分方程：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）</w:t>
      </w:r>
      <w:r>
        <w:drawing>
          <wp:inline distT="0" distB="0" distL="0" distR="0">
            <wp:extent cx="790575" cy="590550"/>
            <wp:effectExtent l="0" t="0" r="0" b="0"/>
            <wp:docPr id="6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6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1676400" cy="590550"/>
            <wp:effectExtent l="0" t="0" r="0" b="0"/>
            <wp:docPr id="6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8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1152525" cy="333375"/>
            <wp:effectExtent l="0" t="0" r="0" b="0"/>
            <wp:docPr id="6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0" name="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</w:t>
      </w: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1457325" cy="419100"/>
            <wp:effectExtent l="0" t="0" r="0" b="0"/>
            <wp:docPr id="6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2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∴</w:t>
      </w:r>
      <w:r>
        <w:rPr>
          <w:rFonts w:hint="eastAsia" w:ascii="宋体" w:hAnsi="宋体" w:eastAsia="宋体"/>
          <w:sz w:val="24"/>
        </w:rPr>
        <w:t>y=</w:t>
      </w:r>
      <w:r>
        <w:drawing>
          <wp:inline distT="0" distB="0" distL="0" distR="0">
            <wp:extent cx="638175" cy="581025"/>
            <wp:effectExtent l="0" t="0" r="0" b="0"/>
            <wp:docPr id="6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4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</w:t>
      </w:r>
      <w:r>
        <w:drawing>
          <wp:inline distT="0" distB="0" distL="0" distR="0">
            <wp:extent cx="1114425" cy="533400"/>
            <wp:effectExtent l="0" t="0" r="0" b="0"/>
            <wp:docPr id="6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6" name="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1952625" cy="590550"/>
            <wp:effectExtent l="0" t="0" r="0" b="0"/>
            <wp:docPr id="6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8" name="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两端分别积分：</w:t>
      </w:r>
      <w:r>
        <w:drawing>
          <wp:inline distT="0" distB="0" distL="0" distR="0">
            <wp:extent cx="1095375" cy="590550"/>
            <wp:effectExtent l="0" t="0" r="0" b="0"/>
            <wp:docPr id="6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0" name="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1181100" cy="295275"/>
            <wp:effectExtent l="0" t="0" r="0" b="0"/>
            <wp:docPr id="6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2" name="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3.</w:t>
      </w:r>
      <w:r>
        <w:rPr>
          <w:rFonts w:hint="eastAsia"/>
        </w:rPr>
        <w:t>求解下列微分方程的初值问题：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(1)</w:t>
      </w:r>
      <w:r>
        <w:drawing>
          <wp:inline distT="0" distB="0" distL="0" distR="0">
            <wp:extent cx="619125" cy="342900"/>
            <wp:effectExtent l="0" t="0" r="0" b="0"/>
            <wp:docPr id="6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4" name="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,</w:t>
      </w:r>
      <w:r>
        <w:drawing>
          <wp:inline distT="0" distB="0" distL="0" distR="0">
            <wp:extent cx="542925" cy="304800"/>
            <wp:effectExtent l="0" t="0" r="0" b="0"/>
            <wp:docPr id="6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6" name="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800100" cy="333375"/>
            <wp:effectExtent l="0" t="0" r="0" b="0"/>
            <wp:docPr id="6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8" name="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两端积分：</w:t>
      </w:r>
      <w:r>
        <w:drawing>
          <wp:inline distT="0" distB="0" distL="0" distR="0">
            <wp:extent cx="838200" cy="590550"/>
            <wp:effectExtent l="0" t="0" r="0" b="0"/>
            <wp:docPr id="6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0" name="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∵</w:t>
      </w:r>
      <w:r>
        <w:rPr>
          <w:rFonts w:hint="eastAsia" w:ascii="宋体" w:hAnsi="宋体" w:eastAsia="宋体"/>
          <w:sz w:val="24"/>
        </w:rPr>
        <w:t>y(0)=0     </w:t>
      </w:r>
      <w:r>
        <w:rPr>
          <w:rFonts w:hint="eastAsia" w:ascii="宋体" w:hAnsi="宋体" w:eastAsia="宋体"/>
          <w:sz w:val="24"/>
        </w:rPr>
        <w:t>∴</w:t>
      </w:r>
      <w:r>
        <w:rPr>
          <w:rFonts w:hint="eastAsia" w:ascii="宋体" w:hAnsi="宋体" w:eastAsia="宋体"/>
          <w:sz w:val="24"/>
        </w:rPr>
        <w:t>c</w:t>
      </w:r>
      <w:r>
        <w:rPr>
          <w:rFonts w:hint="eastAsia" w:ascii="宋体" w:hAnsi="宋体" w:eastAsia="宋体"/>
          <w:sz w:val="24"/>
        </w:rPr>
        <w:t>＝</w:t>
      </w:r>
      <w:r>
        <w:drawing>
          <wp:inline distT="0" distB="0" distL="0" distR="0">
            <wp:extent cx="152400" cy="581025"/>
            <wp:effectExtent l="0" t="0" r="0" b="0"/>
            <wp:docPr id="7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2" name="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876300" cy="590550"/>
            <wp:effectExtent l="0" t="0" r="0" b="0"/>
            <wp:docPr id="7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4" name="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(2)</w:t>
      </w:r>
      <w:r>
        <w:drawing>
          <wp:inline distT="0" distB="0" distL="0" distR="0">
            <wp:extent cx="990600" cy="323850"/>
            <wp:effectExtent l="0" t="0" r="0" b="0"/>
            <wp:docPr id="7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6" name="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 </w:t>
      </w:r>
      <w:r>
        <w:drawing>
          <wp:inline distT="0" distB="0" distL="0" distR="0">
            <wp:extent cx="523875" cy="304800"/>
            <wp:effectExtent l="0" t="0" r="0" b="0"/>
            <wp:docPr id="7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8" name="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723900" cy="323850"/>
            <wp:effectExtent l="0" t="0" r="0" b="0"/>
            <wp:docPr id="7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0" name="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两端积分：</w:t>
      </w:r>
      <w:r>
        <w:drawing>
          <wp:inline distT="0" distB="0" distL="0" distR="0">
            <wp:extent cx="723900" cy="323850"/>
            <wp:effectExtent l="0" t="0" r="0" b="0"/>
            <wp:docPr id="7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2" name="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∵</w:t>
      </w:r>
      <w:r>
        <w:drawing>
          <wp:inline distT="0" distB="0" distL="0" distR="0">
            <wp:extent cx="523875" cy="304800"/>
            <wp:effectExtent l="0" t="0" r="0" b="0"/>
            <wp:docPr id="7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4" name="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　∴</w:t>
      </w:r>
      <w:r>
        <w:rPr>
          <w:rFonts w:hint="eastAsia" w:ascii="宋体" w:hAnsi="宋体" w:eastAsia="宋体"/>
          <w:sz w:val="24"/>
        </w:rPr>
        <w:t>C</w:t>
      </w:r>
      <w:r>
        <w:rPr>
          <w:rFonts w:hint="eastAsia" w:ascii="宋体" w:hAnsi="宋体" w:eastAsia="宋体"/>
          <w:sz w:val="24"/>
        </w:rPr>
        <w:t>＝</w:t>
      </w:r>
      <w:r>
        <w:rPr>
          <w:rFonts w:hint="eastAsia"/>
        </w:rPr>
        <w:t>-e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876300" cy="590550"/>
            <wp:effectExtent l="0" t="0" r="0" b="0"/>
            <wp:docPr id="7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6" name="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4.</w:t>
      </w:r>
      <w:r>
        <w:rPr>
          <w:rFonts w:hint="eastAsia"/>
        </w:rPr>
        <w:t>求解下列线性方程组的一般解：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）</w:t>
      </w:r>
      <w:r>
        <w:drawing>
          <wp:inline distT="0" distB="0" distL="0" distR="0">
            <wp:extent cx="1628775" cy="1057275"/>
            <wp:effectExtent l="0" t="0" r="0" b="0"/>
            <wp:docPr id="7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8" name="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4152900" cy="984663"/>
            <wp:effectExtent l="0" t="0" r="0" b="0"/>
            <wp:docPr id="7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0" name=""/>
                    <pic:cNvPicPr/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8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</w:rPr>
        <w:t>所以，方程的一般解为</w:t>
      </w:r>
    </w:p>
    <w:p>
      <w:pPr>
        <w:spacing w:line="324" w:lineRule="auto"/>
        <w:jc w:val="left"/>
      </w:pPr>
      <w:r>
        <w:drawing>
          <wp:inline distT="0" distB="0" distL="0" distR="0">
            <wp:extent cx="1019175" cy="714375"/>
            <wp:effectExtent l="0" t="0" r="0" b="0"/>
            <wp:docPr id="7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2" name="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（其中</w:t>
      </w:r>
      <w:r>
        <w:drawing>
          <wp:inline distT="0" distB="0" distL="0" distR="0">
            <wp:extent cx="352425" cy="276225"/>
            <wp:effectExtent l="0" t="0" r="0" b="0"/>
            <wp:docPr id="7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4" name="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是自由未知量）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</w:t>
      </w:r>
      <w:r>
        <w:drawing>
          <wp:inline distT="0" distB="0" distL="0" distR="0">
            <wp:extent cx="1609725" cy="1057275"/>
            <wp:effectExtent l="0" t="0" r="0" b="0"/>
            <wp:docPr id="7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6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4514850" cy="906780"/>
            <wp:effectExtent l="0" t="0" r="0" b="0"/>
            <wp:docPr id="7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8" name="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</w:t>
      </w:r>
      <w:r>
        <w:drawing>
          <wp:inline distT="0" distB="0" distL="0" distR="0">
            <wp:extent cx="1438275" cy="1171575"/>
            <wp:effectExtent l="0" t="0" r="0" b="0"/>
            <wp:docPr id="7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0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（其中</w:t>
      </w:r>
      <w:r>
        <w:drawing>
          <wp:inline distT="0" distB="0" distL="0" distR="0">
            <wp:extent cx="371475" cy="285750"/>
            <wp:effectExtent l="0" t="0" r="0" b="0"/>
            <wp:docPr id="7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2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是自由未知量）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5.</w:t>
      </w:r>
      <w:r>
        <w:rPr>
          <w:rFonts w:hint="eastAsia" w:ascii="宋体" w:hAnsi="宋体" w:eastAsia="宋体"/>
          <w:sz w:val="24"/>
        </w:rPr>
        <w:t>当</w:t>
      </w:r>
      <w:r>
        <w:drawing>
          <wp:inline distT="0" distB="0" distL="0" distR="0">
            <wp:extent cx="142875" cy="266700"/>
            <wp:effectExtent l="0" t="0" r="0" b="0"/>
            <wp:docPr id="7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4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为何值时，线性方程组</w:t>
      </w:r>
    </w:p>
    <w:p>
      <w:pPr/>
      <w:r>
        <w:drawing>
          <wp:inline distT="0" distB="0" distL="0" distR="0">
            <wp:extent cx="1743075" cy="1400175"/>
            <wp:effectExtent l="0" t="0" r="0" b="0"/>
            <wp:docPr id="7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6" name=""/>
                    <pic:cNvPicPr/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有解，并求一般解。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1609725" cy="1362075"/>
            <wp:effectExtent l="0" t="0" r="0" b="0"/>
            <wp:docPr id="7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8" name="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→</w:t>
      </w:r>
      <w:r>
        <w:drawing>
          <wp:inline distT="0" distB="0" distL="0" distR="0">
            <wp:extent cx="1666875" cy="1362075"/>
            <wp:effectExtent l="0" t="0" r="0" b="0"/>
            <wp:docPr id="7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0" name="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当λ＝</w:t>
      </w:r>
      <w:r>
        <w:rPr>
          <w:rFonts w:hint="eastAsia" w:ascii="宋体" w:hAnsi="宋体" w:eastAsia="宋体"/>
          <w:sz w:val="24"/>
        </w:rPr>
        <w:t>8</w:t>
      </w:r>
      <w:r>
        <w:rPr>
          <w:rFonts w:hint="eastAsia"/>
        </w:rPr>
        <w:t>时，方程组有解，其一般解为：</w:t>
      </w:r>
    </w:p>
    <w:p>
      <w:pPr>
        <w:spacing w:line="324" w:lineRule="auto"/>
        <w:jc w:val="left"/>
      </w:pPr>
      <w:r>
        <w:drawing>
          <wp:inline distT="0" distB="0" distL="0" distR="0">
            <wp:extent cx="1381125" cy="723900"/>
            <wp:effectExtent l="0" t="0" r="0" b="0"/>
            <wp:docPr id="7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2" name="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（其中</w:t>
      </w:r>
      <w:r>
        <w:drawing>
          <wp:inline distT="0" distB="0" distL="0" distR="0">
            <wp:extent cx="371475" cy="285750"/>
            <wp:effectExtent l="0" t="0" r="0" b="0"/>
            <wp:docPr id="7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4" name="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是自由未知量）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6</w:t>
      </w:r>
      <w:r>
        <w:rPr>
          <w:rFonts w:hint="eastAsia" w:ascii="宋体" w:hAnsi="宋体" w:eastAsia="宋体"/>
          <w:sz w:val="24"/>
        </w:rPr>
        <w:t>．</w:t>
      </w:r>
      <w:r>
        <w:drawing>
          <wp:inline distT="0" distB="0" distL="0" distR="0">
            <wp:extent cx="257175" cy="295275"/>
            <wp:effectExtent l="0" t="0" r="0" b="0"/>
            <wp:docPr id="7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6" name="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为何值时，方程组</w:t>
      </w:r>
    </w:p>
    <w:p>
      <w:pPr/>
      <w:r>
        <w:drawing>
          <wp:inline distT="0" distB="0" distL="0" distR="0">
            <wp:extent cx="1209675" cy="1057275"/>
            <wp:effectExtent l="0" t="0" r="0" b="0"/>
            <wp:docPr id="7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8" name=""/>
                    <pic:cNvPicPr/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有唯一解、无穷多解或无解。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drawing>
          <wp:inline distT="0" distB="0" distL="0" distR="0">
            <wp:extent cx="1228725" cy="1066800"/>
            <wp:effectExtent l="0" t="0" r="0" b="0"/>
            <wp:docPr id="7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0" name="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→</w:t>
      </w:r>
      <w:r>
        <w:drawing>
          <wp:inline distT="0" distB="0" distL="0" distR="0">
            <wp:extent cx="1257300" cy="1057275"/>
            <wp:effectExtent l="0" t="0" r="0" b="0"/>
            <wp:docPr id="7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2" name=""/>
                    <pic:cNvPicPr/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→</w:t>
      </w:r>
      <w:r>
        <w:drawing>
          <wp:inline distT="0" distB="0" distL="0" distR="0">
            <wp:extent cx="1295400" cy="1057275"/>
            <wp:effectExtent l="0" t="0" r="0" b="0"/>
            <wp:docPr id="7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4" name="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当</w:t>
      </w:r>
      <w:r>
        <w:drawing>
          <wp:inline distT="0" distB="0" distL="0" distR="0">
            <wp:extent cx="447675" cy="266700"/>
            <wp:effectExtent l="0" t="0" r="0" b="0"/>
            <wp:docPr id="7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6" name=""/>
                    <pic:cNvPicPr/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且</w:t>
      </w:r>
      <w:r>
        <w:drawing>
          <wp:inline distT="0" distB="0" distL="0" distR="0">
            <wp:extent cx="352425" cy="276225"/>
            <wp:effectExtent l="0" t="0" r="0" b="0"/>
            <wp:docPr id="7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8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时，方程组无解；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当</w:t>
      </w:r>
      <w:r>
        <w:drawing>
          <wp:inline distT="0" distB="0" distL="0" distR="0">
            <wp:extent cx="447675" cy="266700"/>
            <wp:effectExtent l="0" t="0" r="0" b="0"/>
            <wp:docPr id="7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0" name="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时，方程组有唯一解；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当</w:t>
      </w:r>
      <w:r>
        <w:drawing>
          <wp:inline distT="0" distB="0" distL="0" distR="0">
            <wp:extent cx="447675" cy="266700"/>
            <wp:effectExtent l="0" t="0" r="0" b="0"/>
            <wp:docPr id="7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2" name=""/>
                    <pic:cNvPicPr/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且</w:t>
      </w:r>
      <w:r>
        <w:drawing>
          <wp:inline distT="0" distB="0" distL="0" distR="0">
            <wp:extent cx="352425" cy="276225"/>
            <wp:effectExtent l="0" t="0" r="0" b="0"/>
            <wp:docPr id="7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4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时，方程组无穷多解。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7</w:t>
      </w:r>
      <w:r>
        <w:rPr>
          <w:rFonts w:hint="eastAsia"/>
        </w:rPr>
        <w:t>．求解下列经济应用问题：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）设生产某种产品</w:t>
      </w:r>
      <w:r>
        <w:drawing>
          <wp:inline distT="0" distB="0" distL="0" distR="0">
            <wp:extent cx="123825" cy="247650"/>
            <wp:effectExtent l="0" t="0" r="0" b="0"/>
            <wp:docPr id="7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6" name=""/>
                    <pic:cNvPicPr/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个单位时的成本函数为：</w:t>
      </w:r>
      <w:r>
        <w:drawing>
          <wp:inline distT="0" distB="0" distL="0" distR="0">
            <wp:extent cx="1590675" cy="333375"/>
            <wp:effectExtent l="0" t="0" r="0" b="0"/>
            <wp:docPr id="7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8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（万元）</w:t>
      </w:r>
      <w:r>
        <w:rPr>
          <w:rFonts w:hint="eastAsia"/>
        </w:rPr>
        <w:t>,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求：①当</w:t>
      </w:r>
      <w:r>
        <w:drawing>
          <wp:inline distT="0" distB="0" distL="0" distR="0">
            <wp:extent cx="428625" cy="304800"/>
            <wp:effectExtent l="0" t="0" r="0" b="0"/>
            <wp:docPr id="7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" name=""/>
                    <pic:cNvPicPr/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时的总成本、平均成本和边际成本；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②当产量</w:t>
      </w:r>
      <w:r>
        <w:drawing>
          <wp:inline distT="0" distB="0" distL="0" distR="0">
            <wp:extent cx="123825" cy="247650"/>
            <wp:effectExtent l="0" t="0" r="0" b="0"/>
            <wp:docPr id="7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2" name="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为多少时，平均成本最小？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解：①</w:t>
      </w:r>
      <w:r>
        <w:drawing>
          <wp:inline distT="0" distB="0" distL="0" distR="0">
            <wp:extent cx="771525" cy="295275"/>
            <wp:effectExtent l="0" t="0" r="0" b="0"/>
            <wp:docPr id="7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4" name=""/>
                    <pic:cNvPicPr/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（万元）</w:t>
      </w:r>
      <w:r>
        <w:rPr>
          <w:rFonts w:hint="eastAsia" w:ascii="宋体" w:hAnsi="宋体" w:eastAsia="宋体"/>
          <w:sz w:val="24"/>
        </w:rPr>
        <w:t>         </w:t>
      </w:r>
      <w:r>
        <w:drawing>
          <wp:inline distT="0" distB="0" distL="0" distR="0">
            <wp:extent cx="809625" cy="352425"/>
            <wp:effectExtent l="0" t="0" r="0" b="0"/>
            <wp:docPr id="7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6" name=""/>
                    <pic:cNvPicPr/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/>
        </w:rPr>
        <w:t>单位）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</w:t>
      </w:r>
      <w:r>
        <w:drawing>
          <wp:inline distT="0" distB="0" distL="0" distR="0">
            <wp:extent cx="1028700" cy="285750"/>
            <wp:effectExtent l="0" t="0" r="0" b="0"/>
            <wp:docPr id="7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8" name=""/>
                    <pic:cNvPicPr/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         </w:t>
      </w:r>
      <w:r>
        <w:drawing>
          <wp:inline distT="0" distB="0" distL="0" distR="0">
            <wp:extent cx="723900" cy="285750"/>
            <wp:effectExtent l="0" t="0" r="0" b="0"/>
            <wp:docPr id="7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0" name=""/>
                    <pic:cNvPicPr/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/>
        </w:rPr>
        <w:t>单位）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18"/>
        </w:rPr>
        <w:t>当</w:t>
      </w:r>
      <w:r>
        <w:drawing>
          <wp:inline distT="0" distB="0" distL="0" distR="0">
            <wp:extent cx="428625" cy="304800"/>
            <wp:effectExtent l="0" t="0" r="0" b="0"/>
            <wp:docPr id="7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2" name="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18"/>
        </w:rPr>
        <w:t>时的总成本、平均成本和边际成本分别为</w:t>
      </w:r>
      <w:r>
        <w:rPr>
          <w:rFonts w:hint="eastAsia" w:ascii="宋体" w:hAnsi="宋体" w:eastAsia="宋体"/>
          <w:sz w:val="18"/>
        </w:rPr>
        <w:t>185</w:t>
      </w:r>
      <w:r>
        <w:rPr>
          <w:rFonts w:hint="eastAsia" w:ascii="宋体" w:hAnsi="宋体" w:eastAsia="宋体"/>
          <w:sz w:val="18"/>
        </w:rPr>
        <w:t>（万元）；</w:t>
      </w:r>
      <w:r>
        <w:rPr>
          <w:rFonts w:hint="eastAsia" w:ascii="宋体" w:hAnsi="宋体" w:eastAsia="宋体"/>
          <w:sz w:val="18"/>
        </w:rPr>
        <w:t>18.5</w:t>
      </w:r>
      <w:r>
        <w:rPr>
          <w:rFonts w:hint="eastAsia" w:ascii="宋体" w:hAnsi="宋体" w:eastAsia="宋体"/>
          <w:sz w:val="18"/>
        </w:rPr>
        <w:t>（万元</w:t>
      </w:r>
      <w:r>
        <w:rPr>
          <w:rFonts w:hint="eastAsia" w:ascii="宋体" w:hAnsi="宋体" w:eastAsia="宋体"/>
          <w:sz w:val="18"/>
        </w:rPr>
        <w:t>/</w:t>
      </w:r>
      <w:r>
        <w:rPr>
          <w:rFonts w:hint="eastAsia" w:ascii="宋体" w:hAnsi="宋体" w:eastAsia="宋体"/>
          <w:sz w:val="18"/>
        </w:rPr>
        <w:t>单位）；</w:t>
      </w:r>
      <w:r>
        <w:rPr>
          <w:rFonts w:hint="eastAsia" w:ascii="宋体" w:hAnsi="宋体" w:eastAsia="宋体"/>
          <w:sz w:val="18"/>
        </w:rPr>
        <w:t>11</w:t>
      </w:r>
      <w:r>
        <w:rPr>
          <w:rFonts w:hint="eastAsia" w:ascii="宋体" w:hAnsi="宋体" w:eastAsia="宋体"/>
          <w:sz w:val="18"/>
        </w:rPr>
        <w:t>（万元</w:t>
      </w:r>
      <w:r>
        <w:rPr>
          <w:rFonts w:hint="eastAsia" w:ascii="宋体" w:hAnsi="宋体" w:eastAsia="宋体"/>
          <w:sz w:val="18"/>
        </w:rPr>
        <w:t>/</w:t>
      </w:r>
      <w:r>
        <w:rPr>
          <w:rFonts w:hint="eastAsia" w:ascii="宋体" w:hAnsi="宋体" w:eastAsia="宋体"/>
          <w:sz w:val="18"/>
        </w:rPr>
        <w:t>单位）</w:t>
      </w:r>
      <w:r>
        <w:rPr>
          <w:rFonts w:hint="eastAsia"/>
        </w:rPr>
        <w:t>.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②</w:t>
      </w:r>
      <w:r>
        <w:drawing>
          <wp:inline distT="0" distB="0" distL="0" distR="0">
            <wp:extent cx="2733675" cy="704850"/>
            <wp:effectExtent l="0" t="0" r="0" b="0"/>
            <wp:docPr id="7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4" name=""/>
                    <pic:cNvPicPr/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＝</w:t>
      </w:r>
      <w:r>
        <w:rPr>
          <w:rFonts w:hint="eastAsia"/>
        </w:rPr>
        <w:t>16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当产量</w:t>
      </w:r>
      <w:r>
        <w:rPr>
          <w:rFonts w:hint="eastAsia" w:ascii="宋体" w:hAnsi="宋体" w:eastAsia="宋体"/>
          <w:sz w:val="24"/>
        </w:rPr>
        <w:t>q=20</w:t>
      </w:r>
      <w:r>
        <w:rPr>
          <w:rFonts w:hint="eastAsia" w:ascii="宋体" w:hAnsi="宋体" w:eastAsia="宋体"/>
          <w:sz w:val="24"/>
        </w:rPr>
        <w:t>个单位时可使平均成本达到最低</w:t>
      </w:r>
      <w:r>
        <w:rPr>
          <w:rFonts w:hint="eastAsia" w:ascii="宋体" w:hAnsi="宋体" w:eastAsia="宋体"/>
          <w:sz w:val="24"/>
        </w:rPr>
        <w:t>16</w:t>
      </w:r>
      <w:r>
        <w:rPr>
          <w:rFonts w:hint="eastAsia" w:ascii="宋体" w:hAnsi="宋体" w:eastAsia="宋体"/>
          <w:sz w:val="24"/>
        </w:rPr>
        <w:t>（万元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/>
        </w:rPr>
        <w:t>单位）。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某厂生产某种产品</w:t>
      </w:r>
      <w:r>
        <w:drawing>
          <wp:inline distT="0" distB="0" distL="0" distR="0">
            <wp:extent cx="123825" cy="247650"/>
            <wp:effectExtent l="0" t="0" r="0" b="0"/>
            <wp:docPr id="7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6" name=""/>
                    <pic:cNvPicPr/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件时的总成本函数为</w:t>
      </w:r>
      <w:r>
        <w:drawing>
          <wp:inline distT="0" distB="0" distL="0" distR="0">
            <wp:extent cx="1495425" cy="333375"/>
            <wp:effectExtent l="0" t="0" r="0" b="0"/>
            <wp:docPr id="7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8" name="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（元），单位销售</w:t>
      </w:r>
      <w:r>
        <w:rPr>
          <w:rFonts w:hint="eastAsia" w:ascii="宋体" w:hAnsi="宋体" w:eastAsia="宋体"/>
          <w:sz w:val="24"/>
        </w:rPr>
        <w:t>价格为</w:t>
      </w:r>
      <w:r>
        <w:drawing>
          <wp:inline distT="0" distB="0" distL="0" distR="0">
            <wp:extent cx="923925" cy="295275"/>
            <wp:effectExtent l="0" t="0" r="0" b="0"/>
            <wp:docPr id="7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90" name=""/>
                    <pic:cNvPicPr/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/>
        </w:rPr>
        <w:t>件），问产量为多少时可使利润达到最大？最大利润是多少．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</w:t>
      </w:r>
      <w:r>
        <w:rPr>
          <w:rFonts w:hint="eastAsia" w:ascii="宋体" w:hAnsi="宋体" w:eastAsia="宋体"/>
          <w:sz w:val="24"/>
        </w:rPr>
        <w:t>L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q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=pq-c(q)=(14-0.01q)q-(20+4q+</w:t>
      </w:r>
      <w:r>
        <w:drawing>
          <wp:inline distT="0" distB="0" distL="0" distR="0">
            <wp:extent cx="447675" cy="342900"/>
            <wp:effectExtent l="0" t="0" r="0" b="0"/>
            <wp:docPr id="7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92" name="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)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     =14q-</w:t>
      </w:r>
      <w:r>
        <w:drawing>
          <wp:inline distT="0" distB="0" distL="0" distR="0">
            <wp:extent cx="447675" cy="342900"/>
            <wp:effectExtent l="0" t="0" r="0" b="0"/>
            <wp:docPr id="7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94" name=""/>
                    <pic:cNvPicPr/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-20-4q-</w:t>
      </w:r>
      <w:r>
        <w:drawing>
          <wp:inline distT="0" distB="0" distL="0" distR="0">
            <wp:extent cx="447675" cy="342900"/>
            <wp:effectExtent l="0" t="0" r="0" b="0"/>
            <wp:docPr id="7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96" name=""/>
                    <pic:cNvPicPr/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     =-</w:t>
      </w:r>
      <w:r>
        <w:drawing>
          <wp:inline distT="0" distB="0" distL="0" distR="0">
            <wp:extent cx="457200" cy="342900"/>
            <wp:effectExtent l="0" t="0" r="0" b="0"/>
            <wp:docPr id="7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98" name=""/>
                    <pic:cNvPicPr/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+10q-20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</w:t>
      </w:r>
      <w:r>
        <w:drawing>
          <wp:inline distT="0" distB="0" distL="0" distR="0">
            <wp:extent cx="1247775" cy="285750"/>
            <wp:effectExtent l="0" t="0" r="0" b="0"/>
            <wp:docPr id="7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0" name="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当</w:t>
      </w:r>
      <w:r>
        <w:drawing>
          <wp:inline distT="0" distB="0" distL="0" distR="0">
            <wp:extent cx="638175" cy="295275"/>
            <wp:effectExtent l="0" t="0" r="0" b="0"/>
            <wp:docPr id="8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2" name=""/>
                    <pic:cNvPicPr/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时，</w:t>
      </w:r>
      <w:r>
        <w:rPr>
          <w:rFonts w:hint="eastAsia"/>
        </w:rPr>
        <w:t>q=250</w:t>
      </w:r>
    </w:p>
    <w:p>
      <w:pPr>
        <w:spacing w:line="324" w:lineRule="auto"/>
        <w:ind w:left="0"/>
        <w:jc w:val="left"/>
      </w:pPr>
      <w:r>
        <w:rPr>
          <w:rFonts w:hint="eastAsia" w:ascii="宋体" w:hAnsi="宋体" w:eastAsia="宋体"/>
          <w:sz w:val="24"/>
        </w:rPr>
        <w:t>针对此这实际问题可知，当产量为</w:t>
      </w:r>
      <w:r>
        <w:rPr>
          <w:rFonts w:hint="eastAsia" w:ascii="宋体" w:hAnsi="宋体" w:eastAsia="宋体"/>
          <w:sz w:val="24"/>
        </w:rPr>
        <w:t>250</w:t>
      </w:r>
      <w:r>
        <w:rPr>
          <w:rFonts w:hint="eastAsia" w:ascii="宋体" w:hAnsi="宋体" w:eastAsia="宋体"/>
          <w:sz w:val="24"/>
        </w:rPr>
        <w:t>个单位时可使利润达到最大，且最大利润为</w:t>
      </w:r>
      <w:r>
        <w:drawing>
          <wp:inline distT="0" distB="0" distL="0" distR="0">
            <wp:extent cx="923925" cy="295275"/>
            <wp:effectExtent l="0" t="0" r="0" b="0"/>
            <wp:docPr id="8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4" name=""/>
                    <pic:cNvPicPr/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（元）。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）投产某产品的固定成本为</w:t>
      </w:r>
      <w:r>
        <w:rPr>
          <w:rFonts w:hint="eastAsia" w:ascii="宋体" w:hAnsi="宋体" w:eastAsia="宋体"/>
          <w:sz w:val="24"/>
        </w:rPr>
        <w:t>36(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，且边际成本为</w:t>
      </w:r>
      <w:r>
        <w:drawing>
          <wp:inline distT="0" distB="0" distL="0" distR="0">
            <wp:extent cx="962025" cy="285750"/>
            <wp:effectExtent l="0" t="0" r="0" b="0"/>
            <wp:docPr id="8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6" name="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百台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．试求产量由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百台增至</w:t>
      </w:r>
      <w:r>
        <w:rPr>
          <w:rFonts w:hint="eastAsia" w:ascii="宋体" w:hAnsi="宋体" w:eastAsia="宋体"/>
          <w:sz w:val="24"/>
        </w:rPr>
        <w:t>6</w:t>
      </w:r>
      <w:r>
        <w:rPr>
          <w:rFonts w:hint="eastAsia"/>
        </w:rPr>
        <w:t>百台时总成本的增量，及产量为多少时，可使平均成本达到最低．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解：先求成本函数</w:t>
      </w:r>
      <w:r>
        <w:rPr>
          <w:rFonts w:hint="eastAsia" w:ascii="宋体" w:hAnsi="宋体" w:eastAsia="宋体"/>
          <w:sz w:val="24"/>
        </w:rPr>
        <w:t>  c(x)=</w:t>
      </w:r>
      <w:r>
        <w:drawing>
          <wp:inline distT="0" distB="0" distL="0" distR="0">
            <wp:extent cx="1600200" cy="419100"/>
            <wp:effectExtent l="0" t="0" r="0" b="0"/>
            <wp:docPr id="8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8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∵</w:t>
      </w:r>
      <w:r>
        <w:rPr>
          <w:rFonts w:hint="eastAsia" w:ascii="宋体" w:hAnsi="宋体" w:eastAsia="宋体"/>
          <w:sz w:val="24"/>
        </w:rPr>
        <w:t>x=0</w:t>
      </w:r>
      <w:r>
        <w:rPr>
          <w:rFonts w:hint="eastAsia" w:ascii="宋体" w:hAnsi="宋体" w:eastAsia="宋体"/>
          <w:sz w:val="24"/>
        </w:rPr>
        <w:t>时，</w:t>
      </w:r>
      <w:r>
        <w:rPr>
          <w:rFonts w:hint="eastAsia" w:ascii="宋体" w:hAnsi="宋体" w:eastAsia="宋体"/>
          <w:sz w:val="24"/>
        </w:rPr>
        <w:t>c=36(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/>
        </w:rPr>
        <w:t>)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            </w:t>
      </w:r>
      <w:r>
        <w:rPr>
          <w:rFonts w:hint="eastAsia" w:ascii="宋体" w:hAnsi="宋体" w:eastAsia="宋体"/>
          <w:sz w:val="24"/>
        </w:rPr>
        <w:t>∴</w:t>
      </w:r>
      <w:r>
        <w:rPr>
          <w:rFonts w:hint="eastAsia" w:ascii="宋体" w:hAnsi="宋体" w:eastAsia="宋体"/>
          <w:sz w:val="24"/>
        </w:rPr>
        <w:t>c(x)=</w:t>
      </w:r>
      <w:r>
        <w:drawing>
          <wp:inline distT="0" distB="0" distL="0" distR="0">
            <wp:extent cx="838200" cy="285750"/>
            <wp:effectExtent l="0" t="0" r="0" b="0"/>
            <wp:docPr id="8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10" name=""/>
                    <pic:cNvPicPr/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C(4)=212(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)  C(6)=312(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/>
        </w:rPr>
        <w:t>)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当产量由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百台增至</w:t>
      </w:r>
      <w:r>
        <w:rPr>
          <w:rFonts w:hint="eastAsia" w:ascii="宋体" w:hAnsi="宋体" w:eastAsia="宋体"/>
          <w:sz w:val="24"/>
        </w:rPr>
        <w:t>6</w:t>
      </w:r>
      <w:r>
        <w:rPr>
          <w:rFonts w:hint="eastAsia" w:ascii="宋体" w:hAnsi="宋体" w:eastAsia="宋体"/>
          <w:sz w:val="24"/>
        </w:rPr>
        <w:t>百台时，总成本的增量为</w:t>
      </w:r>
      <w:r>
        <w:drawing>
          <wp:inline distT="0" distB="0" distL="0" distR="0">
            <wp:extent cx="381000" cy="266700"/>
            <wp:effectExtent l="0" t="0" r="0" b="0"/>
            <wp:docPr id="8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12" name=""/>
                    <pic:cNvPicPr/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100</w:t>
      </w:r>
      <w:r>
        <w:rPr>
          <w:rFonts w:hint="eastAsia"/>
        </w:rPr>
        <w:t>（万元）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       </w:t>
      </w:r>
      <w:r>
        <w:drawing>
          <wp:inline distT="0" distB="0" distL="0" distR="0">
            <wp:extent cx="2447925" cy="676275"/>
            <wp:effectExtent l="0" t="0" r="0" b="0"/>
            <wp:docPr id="8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14" name=""/>
                    <pic:cNvPicPr/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∴当</w:t>
      </w:r>
      <w:r>
        <w:drawing>
          <wp:inline distT="0" distB="0" distL="0" distR="0">
            <wp:extent cx="352425" cy="276225"/>
            <wp:effectExtent l="0" t="0" r="0" b="0"/>
            <wp:docPr id="8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16" name=""/>
                    <pic:cNvPicPr/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（百台）时可使平均成本达到最低为</w:t>
      </w:r>
      <w:r>
        <w:rPr>
          <w:rFonts w:hint="eastAsia" w:ascii="宋体" w:hAnsi="宋体" w:eastAsia="宋体"/>
          <w:sz w:val="24"/>
        </w:rPr>
        <w:t>52(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百台</w:t>
      </w:r>
      <w:r>
        <w:rPr>
          <w:rFonts w:hint="eastAsia"/>
        </w:rPr>
        <w:t>).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）已知某产品的边际成本</w:t>
      </w:r>
      <w:r>
        <w:drawing>
          <wp:inline distT="0" distB="0" distL="0" distR="0">
            <wp:extent cx="371475" cy="295275"/>
            <wp:effectExtent l="0" t="0" r="0" b="0"/>
            <wp:docPr id="8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18" name=""/>
                    <pic:cNvPicPr/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=2</w:t>
      </w:r>
      <w:r>
        <w:rPr>
          <w:rFonts w:hint="eastAsia" w:ascii="宋体" w:hAnsi="宋体" w:eastAsia="宋体"/>
          <w:sz w:val="24"/>
        </w:rPr>
        <w:t>（元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件），固定成本为</w:t>
      </w:r>
      <w:r>
        <w:rPr>
          <w:rFonts w:hint="eastAsia" w:ascii="宋体" w:hAnsi="宋体" w:eastAsia="宋体"/>
          <w:sz w:val="24"/>
        </w:rPr>
        <w:t>0</w:t>
      </w:r>
      <w:r>
        <w:rPr>
          <w:rFonts w:hint="eastAsia"/>
        </w:rPr>
        <w:t>，边际收益</w:t>
      </w:r>
    </w:p>
    <w:p>
      <w:pPr/>
      <w:r>
        <w:drawing>
          <wp:inline distT="0" distB="0" distL="0" distR="0">
            <wp:extent cx="1133475" cy="285750"/>
            <wp:effectExtent l="0" t="0" r="0" b="0"/>
            <wp:docPr id="8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0" name=""/>
                    <pic:cNvPicPr/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，求：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</w:rPr>
        <w:t>①产量为多少时利润最大？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②在最大利润产量的基础上再生产</w:t>
      </w:r>
      <w:r>
        <w:rPr>
          <w:rFonts w:hint="eastAsia" w:ascii="宋体" w:hAnsi="宋体" w:eastAsia="宋体"/>
          <w:sz w:val="24"/>
        </w:rPr>
        <w:t>50</w:t>
      </w:r>
      <w:r>
        <w:rPr>
          <w:rFonts w:hint="eastAsia"/>
        </w:rPr>
        <w:t>件，利润将会发生什么变化？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解：①</w:t>
      </w:r>
      <w:r>
        <w:drawing>
          <wp:inline distT="0" distB="0" distL="0" distR="0">
            <wp:extent cx="3038475" cy="285750"/>
            <wp:effectExtent l="0" t="0" r="0" b="0"/>
            <wp:docPr id="8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2" name=""/>
                    <pic:cNvPicPr/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 </w:t>
      </w:r>
      <w:r>
        <w:rPr>
          <w:rFonts w:hint="eastAsia" w:ascii="宋体" w:hAnsi="宋体" w:eastAsia="宋体"/>
          <w:sz w:val="24"/>
        </w:rPr>
        <w:t>当</w:t>
      </w:r>
      <w:r>
        <w:drawing>
          <wp:inline distT="0" distB="0" distL="0" distR="0">
            <wp:extent cx="581025" cy="295275"/>
            <wp:effectExtent l="0" t="0" r="0" b="0"/>
            <wp:docPr id="8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4" name=""/>
                    <pic:cNvPicPr/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时，</w:t>
      </w:r>
      <w:r>
        <w:rPr>
          <w:rFonts w:hint="eastAsia"/>
        </w:rPr>
        <w:t>x=500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针对此实际问题知道，当产量</w:t>
      </w:r>
      <w:r>
        <w:rPr>
          <w:rFonts w:hint="eastAsia" w:ascii="宋体" w:hAnsi="宋体" w:eastAsia="宋体"/>
          <w:sz w:val="24"/>
        </w:rPr>
        <w:t>x=500</w:t>
      </w:r>
      <w:r>
        <w:rPr>
          <w:rFonts w:hint="eastAsia" w:ascii="宋体" w:hAnsi="宋体" w:eastAsia="宋体"/>
          <w:sz w:val="24"/>
        </w:rPr>
        <w:t>件时，利润最大</w:t>
      </w:r>
      <w:r>
        <w:rPr>
          <w:rFonts w:hint="eastAsia"/>
        </w:rPr>
        <w:t>. </w:t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       </w:t>
      </w:r>
      <w:r>
        <w:rPr>
          <w:rFonts w:hint="eastAsia" w:ascii="宋体" w:hAnsi="宋体" w:eastAsia="宋体"/>
          <w:sz w:val="24"/>
        </w:rPr>
        <w:t>②</w:t>
      </w:r>
      <w:r>
        <w:rPr>
          <w:rFonts w:hint="eastAsia" w:ascii="宋体" w:hAnsi="宋体" w:eastAsia="宋体"/>
          <w:sz w:val="24"/>
        </w:rPr>
        <w:t>  </w:t>
      </w:r>
      <w:r>
        <w:drawing>
          <wp:inline distT="0" distB="0" distL="0" distR="0">
            <wp:extent cx="352425" cy="238125"/>
            <wp:effectExtent l="0" t="0" r="0" b="0"/>
            <wp:docPr id="8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6" name=""/>
                    <pic:cNvPicPr/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19225" cy="504825"/>
            <wp:effectExtent l="0" t="0" r="0" b="0"/>
            <wp:docPr id="8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8" name=""/>
                    <pic:cNvPicPr/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</w:pPr>
      <w:r>
        <w:rPr>
          <w:rFonts w:hint="eastAsia" w:ascii="宋体" w:hAnsi="宋体" w:eastAsia="宋体"/>
          <w:sz w:val="24"/>
        </w:rPr>
        <w:t>即利润将减少</w:t>
      </w:r>
      <w:r>
        <w:rPr>
          <w:rFonts w:hint="eastAsia" w:ascii="宋体" w:hAnsi="宋体" w:eastAsia="宋体"/>
          <w:sz w:val="24"/>
        </w:rPr>
        <w:t>25</w:t>
      </w:r>
      <w:r>
        <w:rPr>
          <w:rFonts w:hint="eastAsia" w:ascii="宋体" w:hAnsi="宋体" w:eastAsia="宋体"/>
          <w:sz w:val="24"/>
        </w:rPr>
        <w:t>元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     </w:t>
      </w:r>
    </w:p>
    <w:p>
      <w:pPr/>
    </w:p>
    <w:sectPr>
      <w:pgSz w:w="11906" w:h="16838"/>
      <w:pgMar w:top="1440" w:right="1800" w:bottom="1440" w:left="1800" w:header="851" w:footer="992" w:gutter="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gif" Type="http://schemas.openxmlformats.org/officeDocument/2006/relationships/image" Id="rId3"/>
    <Relationship Target="media/document_image_rId4.gif" Type="http://schemas.openxmlformats.org/officeDocument/2006/relationships/image" Id="rId4"/>
    <Relationship Target="media/document_image_rId5.gif" Type="http://schemas.openxmlformats.org/officeDocument/2006/relationships/image" Id="rId5"/>
    <Relationship Target="media/document_image_rId6.gif" Type="http://schemas.openxmlformats.org/officeDocument/2006/relationships/image" Id="rId6"/>
    <Relationship Target="media/document_image_rId7.gif" Type="http://schemas.openxmlformats.org/officeDocument/2006/relationships/image" Id="rId7"/>
    <Relationship Target="media/document_image_rId8.gif" Type="http://schemas.openxmlformats.org/officeDocument/2006/relationships/image" Id="rId8"/>
    <Relationship Target="media/document_image_rId9.gif" Type="http://schemas.openxmlformats.org/officeDocument/2006/relationships/image" Id="rId9"/>
    <Relationship Target="media/document_image_rId10.gif" Type="http://schemas.openxmlformats.org/officeDocument/2006/relationships/image" Id="rId10"/>
    <Relationship Target="media/document_image_rId11.gif" Type="http://schemas.openxmlformats.org/officeDocument/2006/relationships/image" Id="rId11"/>
    <Relationship Target="media/document_image_rId12.gif" Type="http://schemas.openxmlformats.org/officeDocument/2006/relationships/image" Id="rId12"/>
    <Relationship Target="media/document_image_rId13.gif" Type="http://schemas.openxmlformats.org/officeDocument/2006/relationships/image" Id="rId13"/>
    <Relationship Target="media/document_image_rId14.gif" Type="http://schemas.openxmlformats.org/officeDocument/2006/relationships/image" Id="rId14"/>
    <Relationship Target="media/document_image_rId15.gif" Type="http://schemas.openxmlformats.org/officeDocument/2006/relationships/image" Id="rId15"/>
    <Relationship Target="media/document_image_rId16.gif" Type="http://schemas.openxmlformats.org/officeDocument/2006/relationships/image" Id="rId16"/>
    <Relationship Target="media/document_image_rId17.gif" Type="http://schemas.openxmlformats.org/officeDocument/2006/relationships/image" Id="rId17"/>
    <Relationship Target="media/document_image_rId18.gif" Type="http://schemas.openxmlformats.org/officeDocument/2006/relationships/image" Id="rId18"/>
    <Relationship Target="media/document_image_rId19.gif" Type="http://schemas.openxmlformats.org/officeDocument/2006/relationships/image" Id="rId19"/>
    <Relationship Target="media/document_image_rId20.gif" Type="http://schemas.openxmlformats.org/officeDocument/2006/relationships/image" Id="rId20"/>
    <Relationship Target="media/document_image_rId21.gif" Type="http://schemas.openxmlformats.org/officeDocument/2006/relationships/image" Id="rId21"/>
    <Relationship Target="media/document_image_rId22.gif" Type="http://schemas.openxmlformats.org/officeDocument/2006/relationships/image" Id="rId22"/>
    <Relationship Target="media/document_image_rId23.gif" Type="http://schemas.openxmlformats.org/officeDocument/2006/relationships/image" Id="rId23"/>
    <Relationship Target="media/document_image_rId24.gif" Type="http://schemas.openxmlformats.org/officeDocument/2006/relationships/image" Id="rId24"/>
    <Relationship Target="media/document_image_rId25.gif" Type="http://schemas.openxmlformats.org/officeDocument/2006/relationships/image" Id="rId25"/>
    <Relationship Target="media/document_image_rId26.gif" Type="http://schemas.openxmlformats.org/officeDocument/2006/relationships/image" Id="rId26"/>
    <Relationship Target="media/document_image_rId27.gif" Type="http://schemas.openxmlformats.org/officeDocument/2006/relationships/image" Id="rId27"/>
    <Relationship Target="media/document_image_rId28.gif" Type="http://schemas.openxmlformats.org/officeDocument/2006/relationships/image" Id="rId28"/>
    <Relationship Target="media/document_image_rId29.gif" Type="http://schemas.openxmlformats.org/officeDocument/2006/relationships/image" Id="rId29"/>
    <Relationship Target="media/document_image_rId30.gif" Type="http://schemas.openxmlformats.org/officeDocument/2006/relationships/image" Id="rId30"/>
    <Relationship Target="media/document_image_rId31.gif" Type="http://schemas.openxmlformats.org/officeDocument/2006/relationships/image" Id="rId31"/>
    <Relationship Target="media/document_image_rId32.gif" Type="http://schemas.openxmlformats.org/officeDocument/2006/relationships/image" Id="rId32"/>
    <Relationship Target="media/document_image_rId33.gif" Type="http://schemas.openxmlformats.org/officeDocument/2006/relationships/image" Id="rId33"/>
    <Relationship Target="media/document_image_rId34.gif" Type="http://schemas.openxmlformats.org/officeDocument/2006/relationships/image" Id="rId34"/>
    <Relationship Target="media/document_image_rId35.gif" Type="http://schemas.openxmlformats.org/officeDocument/2006/relationships/image" Id="rId35"/>
    <Relationship Target="media/document_image_rId36.gif" Type="http://schemas.openxmlformats.org/officeDocument/2006/relationships/image" Id="rId36"/>
    <Relationship Target="media/document_image_rId37.gif" Type="http://schemas.openxmlformats.org/officeDocument/2006/relationships/image" Id="rId37"/>
    <Relationship Target="media/document_image_rId38.gif" Type="http://schemas.openxmlformats.org/officeDocument/2006/relationships/image" Id="rId38"/>
    <Relationship Target="media/document_image_rId39.gif" Type="http://schemas.openxmlformats.org/officeDocument/2006/relationships/image" Id="rId39"/>
    <Relationship Target="media/document_image_rId40.gif" Type="http://schemas.openxmlformats.org/officeDocument/2006/relationships/image" Id="rId40"/>
    <Relationship Target="media/document_image_rId41.gif" Type="http://schemas.openxmlformats.org/officeDocument/2006/relationships/image" Id="rId41"/>
    <Relationship Target="media/document_image_rId42.gif" Type="http://schemas.openxmlformats.org/officeDocument/2006/relationships/image" Id="rId42"/>
    <Relationship Target="media/document_image_rId43.gif" Type="http://schemas.openxmlformats.org/officeDocument/2006/relationships/image" Id="rId43"/>
    <Relationship Target="media/document_image_rId44.gif" Type="http://schemas.openxmlformats.org/officeDocument/2006/relationships/image" Id="rId44"/>
    <Relationship Target="media/document_image_rId45.gif" Type="http://schemas.openxmlformats.org/officeDocument/2006/relationships/image" Id="rId45"/>
    <Relationship Target="media/document_image_rId46.gif" Type="http://schemas.openxmlformats.org/officeDocument/2006/relationships/image" Id="rId46"/>
    <Relationship Target="media/document_image_rId47.gif" Type="http://schemas.openxmlformats.org/officeDocument/2006/relationships/image" Id="rId47"/>
    <Relationship Target="media/document_image_rId48.gif" Type="http://schemas.openxmlformats.org/officeDocument/2006/relationships/image" Id="rId48"/>
    <Relationship Target="media/document_image_rId49.gif" Type="http://schemas.openxmlformats.org/officeDocument/2006/relationships/image" Id="rId49"/>
    <Relationship Target="media/document_image_rId50.gif" Type="http://schemas.openxmlformats.org/officeDocument/2006/relationships/image" Id="rId50"/>
    <Relationship Target="media/document_image_rId51.gif" Type="http://schemas.openxmlformats.org/officeDocument/2006/relationships/image" Id="rId51"/>
    <Relationship Target="media/document_image_rId52.gif" Type="http://schemas.openxmlformats.org/officeDocument/2006/relationships/image" Id="rId52"/>
    <Relationship Target="media/document_image_rId53.gif" Type="http://schemas.openxmlformats.org/officeDocument/2006/relationships/image" Id="rId53"/>
    <Relationship Target="media/document_image_rId54.gif" Type="http://schemas.openxmlformats.org/officeDocument/2006/relationships/image" Id="rId54"/>
    <Relationship Target="media/document_image_rId55.gif" Type="http://schemas.openxmlformats.org/officeDocument/2006/relationships/image" Id="rId55"/>
    <Relationship Target="media/document_image_rId56.gif" Type="http://schemas.openxmlformats.org/officeDocument/2006/relationships/image" Id="rId56"/>
    <Relationship Target="media/document_image_rId57.gif" Type="http://schemas.openxmlformats.org/officeDocument/2006/relationships/image" Id="rId57"/>
    <Relationship Target="media/document_image_rId58.gif" Type="http://schemas.openxmlformats.org/officeDocument/2006/relationships/image" Id="rId58"/>
    <Relationship Target="media/document_image_rId59.gif" Type="http://schemas.openxmlformats.org/officeDocument/2006/relationships/image" Id="rId59"/>
    <Relationship Target="media/document_image_rId60.gif" Type="http://schemas.openxmlformats.org/officeDocument/2006/relationships/image" Id="rId60"/>
    <Relationship Target="media/document_image_rId61.gif" Type="http://schemas.openxmlformats.org/officeDocument/2006/relationships/image" Id="rId61"/>
    <Relationship Target="media/document_image_rId62.gif" Type="http://schemas.openxmlformats.org/officeDocument/2006/relationships/image" Id="rId62"/>
    <Relationship Target="media/document_image_rId63.gif" Type="http://schemas.openxmlformats.org/officeDocument/2006/relationships/image" Id="rId63"/>
    <Relationship Target="media/document_image_rId64.gif" Type="http://schemas.openxmlformats.org/officeDocument/2006/relationships/image" Id="rId64"/>
    <Relationship Target="media/document_image_rId65.gif" Type="http://schemas.openxmlformats.org/officeDocument/2006/relationships/image" Id="rId65"/>
    <Relationship Target="media/document_image_rId66.gif" Type="http://schemas.openxmlformats.org/officeDocument/2006/relationships/image" Id="rId66"/>
    <Relationship Target="media/document_image_rId67.gif" Type="http://schemas.openxmlformats.org/officeDocument/2006/relationships/image" Id="rId67"/>
    <Relationship Target="media/document_image_rId68.gif" Type="http://schemas.openxmlformats.org/officeDocument/2006/relationships/image" Id="rId68"/>
    <Relationship Target="media/document_image_rId69.gif" Type="http://schemas.openxmlformats.org/officeDocument/2006/relationships/image" Id="rId69"/>
    <Relationship Target="media/document_image_rId70.gif" Type="http://schemas.openxmlformats.org/officeDocument/2006/relationships/image" Id="rId70"/>
    <Relationship Target="media/document_image_rId71.gif" Type="http://schemas.openxmlformats.org/officeDocument/2006/relationships/image" Id="rId71"/>
    <Relationship Target="media/document_image_rId72.gif" Type="http://schemas.openxmlformats.org/officeDocument/2006/relationships/image" Id="rId72"/>
    <Relationship Target="media/document_image_rId73.gif" Type="http://schemas.openxmlformats.org/officeDocument/2006/relationships/image" Id="rId73"/>
    <Relationship Target="media/document_image_rId74.gif" Type="http://schemas.openxmlformats.org/officeDocument/2006/relationships/image" Id="rId74"/>
    <Relationship Target="media/document_image_rId75.gif" Type="http://schemas.openxmlformats.org/officeDocument/2006/relationships/image" Id="rId75"/>
    <Relationship Target="media/document_image_rId76.gif" Type="http://schemas.openxmlformats.org/officeDocument/2006/relationships/image" Id="rId76"/>
    <Relationship Target="media/document_image_rId77.gif" Type="http://schemas.openxmlformats.org/officeDocument/2006/relationships/image" Id="rId77"/>
    <Relationship Target="media/document_image_rId78.gif" Type="http://schemas.openxmlformats.org/officeDocument/2006/relationships/image" Id="rId78"/>
    <Relationship Target="media/document_image_rId79.gif" Type="http://schemas.openxmlformats.org/officeDocument/2006/relationships/image" Id="rId79"/>
    <Relationship Target="media/document_image_rId80.gif" Type="http://schemas.openxmlformats.org/officeDocument/2006/relationships/image" Id="rId80"/>
    <Relationship Target="media/document_image_rId81.gif" Type="http://schemas.openxmlformats.org/officeDocument/2006/relationships/image" Id="rId81"/>
    <Relationship Target="media/document_image_rId82.gif" Type="http://schemas.openxmlformats.org/officeDocument/2006/relationships/image" Id="rId82"/>
    <Relationship Target="media/document_image_rId83.gif" Type="http://schemas.openxmlformats.org/officeDocument/2006/relationships/image" Id="rId83"/>
    <Relationship Target="media/document_image_rId84.gif" Type="http://schemas.openxmlformats.org/officeDocument/2006/relationships/image" Id="rId84"/>
    <Relationship Target="media/document_image_rId85.gif" Type="http://schemas.openxmlformats.org/officeDocument/2006/relationships/image" Id="rId85"/>
    <Relationship Target="media/document_image_rId86.gif" Type="http://schemas.openxmlformats.org/officeDocument/2006/relationships/image" Id="rId86"/>
    <Relationship Target="media/document_image_rId87.gif" Type="http://schemas.openxmlformats.org/officeDocument/2006/relationships/image" Id="rId87"/>
    <Relationship Target="media/document_image_rId88.gif" Type="http://schemas.openxmlformats.org/officeDocument/2006/relationships/image" Id="rId88"/>
    <Relationship Target="media/document_image_rId89.gif" Type="http://schemas.openxmlformats.org/officeDocument/2006/relationships/image" Id="rId89"/>
    <Relationship Target="media/document_image_rId90.gif" Type="http://schemas.openxmlformats.org/officeDocument/2006/relationships/image" Id="rId90"/>
    <Relationship Target="media/document_image_rId91.gif" Type="http://schemas.openxmlformats.org/officeDocument/2006/relationships/image" Id="rId91"/>
    <Relationship Target="media/document_image_rId92.gif" Type="http://schemas.openxmlformats.org/officeDocument/2006/relationships/image" Id="rId92"/>
    <Relationship Target="media/document_image_rId93.gif" Type="http://schemas.openxmlformats.org/officeDocument/2006/relationships/image" Id="rId93"/>
    <Relationship Target="media/document_image_rId94.gif" Type="http://schemas.openxmlformats.org/officeDocument/2006/relationships/image" Id="rId94"/>
    <Relationship Target="media/document_image_rId95.gif" Type="http://schemas.openxmlformats.org/officeDocument/2006/relationships/image" Id="rId95"/>
    <Relationship Target="media/document_image_rId96.gif" Type="http://schemas.openxmlformats.org/officeDocument/2006/relationships/image" Id="rId96"/>
    <Relationship Target="media/document_image_rId97.gif" Type="http://schemas.openxmlformats.org/officeDocument/2006/relationships/image" Id="rId97"/>
    <Relationship Target="media/document_image_rId98.gif" Type="http://schemas.openxmlformats.org/officeDocument/2006/relationships/image" Id="rId98"/>
    <Relationship Target="media/document_image_rId99.gif" Type="http://schemas.openxmlformats.org/officeDocument/2006/relationships/image" Id="rId99"/>
    <Relationship Target="media/document_image_rId100.gif" Type="http://schemas.openxmlformats.org/officeDocument/2006/relationships/image" Id="rId100"/>
    <Relationship Target="media/document_image_rId101.gif" Type="http://schemas.openxmlformats.org/officeDocument/2006/relationships/image" Id="rId101"/>
    <Relationship Target="media/document_image_rId102.gif" Type="http://schemas.openxmlformats.org/officeDocument/2006/relationships/image" Id="rId102"/>
    <Relationship Target="media/document_image_rId103.gif" Type="http://schemas.openxmlformats.org/officeDocument/2006/relationships/image" Id="rId103"/>
    <Relationship Target="media/document_image_rId104.gif" Type="http://schemas.openxmlformats.org/officeDocument/2006/relationships/image" Id="rId104"/>
    <Relationship Target="media/document_image_rId105.gif" Type="http://schemas.openxmlformats.org/officeDocument/2006/relationships/image" Id="rId105"/>
    <Relationship Target="media/document_image_rId106.gif" Type="http://schemas.openxmlformats.org/officeDocument/2006/relationships/image" Id="rId106"/>
    <Relationship Target="media/document_image_rId107.gif" Type="http://schemas.openxmlformats.org/officeDocument/2006/relationships/image" Id="rId107"/>
    <Relationship Target="media/document_image_rId108.gif" Type="http://schemas.openxmlformats.org/officeDocument/2006/relationships/image" Id="rId108"/>
    <Relationship Target="media/document_image_rId109.gif" Type="http://schemas.openxmlformats.org/officeDocument/2006/relationships/image" Id="rId109"/>
    <Relationship Target="media/document_image_rId110.gif" Type="http://schemas.openxmlformats.org/officeDocument/2006/relationships/image" Id="rId110"/>
    <Relationship Target="media/document_image_rId111.gif" Type="http://schemas.openxmlformats.org/officeDocument/2006/relationships/image" Id="rId111"/>
    <Relationship Target="media/document_image_rId112.gif" Type="http://schemas.openxmlformats.org/officeDocument/2006/relationships/image" Id="rId112"/>
    <Relationship Target="media/document_image_rId113.gif" Type="http://schemas.openxmlformats.org/officeDocument/2006/relationships/image" Id="rId113"/>
    <Relationship Target="media/document_image_rId114.gif" Type="http://schemas.openxmlformats.org/officeDocument/2006/relationships/image" Id="rId114"/>
    <Relationship Target="media/document_image_rId115.gif" Type="http://schemas.openxmlformats.org/officeDocument/2006/relationships/image" Id="rId115"/>
    <Relationship Target="media/document_image_rId116.gif" Type="http://schemas.openxmlformats.org/officeDocument/2006/relationships/image" Id="rId116"/>
    <Relationship Target="media/document_image_rId117.gif" Type="http://schemas.openxmlformats.org/officeDocument/2006/relationships/image" Id="rId117"/>
    <Relationship Target="media/document_image_rId118.gif" Type="http://schemas.openxmlformats.org/officeDocument/2006/relationships/image" Id="rId118"/>
    <Relationship Target="media/document_image_rId119.gif" Type="http://schemas.openxmlformats.org/officeDocument/2006/relationships/image" Id="rId119"/>
    <Relationship Target="media/document_image_rId120.gif" Type="http://schemas.openxmlformats.org/officeDocument/2006/relationships/image" Id="rId120"/>
    <Relationship Target="media/document_image_rId121.gif" Type="http://schemas.openxmlformats.org/officeDocument/2006/relationships/image" Id="rId121"/>
    <Relationship Target="media/document_image_rId122.gif" Type="http://schemas.openxmlformats.org/officeDocument/2006/relationships/image" Id="rId122"/>
    <Relationship Target="media/document_image_rId123.gif" Type="http://schemas.openxmlformats.org/officeDocument/2006/relationships/image" Id="rId123"/>
    <Relationship Target="media/document_image_rId124.gif" Type="http://schemas.openxmlformats.org/officeDocument/2006/relationships/image" Id="rId124"/>
    <Relationship Target="media/document_image_rId125.gif" Type="http://schemas.openxmlformats.org/officeDocument/2006/relationships/image" Id="rId125"/>
    <Relationship Target="media/document_image_rId126.gif" Type="http://schemas.openxmlformats.org/officeDocument/2006/relationships/image" Id="rId126"/>
    <Relationship Target="media/document_image_rId127.gif" Type="http://schemas.openxmlformats.org/officeDocument/2006/relationships/image" Id="rId127"/>
    <Relationship Target="media/document_image_rId128.gif" Type="http://schemas.openxmlformats.org/officeDocument/2006/relationships/image" Id="rId128"/>
    <Relationship Target="media/document_image_rId129.gif" Type="http://schemas.openxmlformats.org/officeDocument/2006/relationships/image" Id="rId129"/>
    <Relationship Target="media/document_image_rId130.gif" Type="http://schemas.openxmlformats.org/officeDocument/2006/relationships/image" Id="rId130"/>
    <Relationship Target="media/document_image_rId131.gif" Type="http://schemas.openxmlformats.org/officeDocument/2006/relationships/image" Id="rId131"/>
    <Relationship Target="media/document_image_rId132.gif" Type="http://schemas.openxmlformats.org/officeDocument/2006/relationships/image" Id="rId132"/>
    <Relationship Target="media/document_image_rId133.gif" Type="http://schemas.openxmlformats.org/officeDocument/2006/relationships/image" Id="rId133"/>
    <Relationship Target="media/document_image_rId134.gif" Type="http://schemas.openxmlformats.org/officeDocument/2006/relationships/image" Id="rId134"/>
    <Relationship Target="media/document_image_rId135.gif" Type="http://schemas.openxmlformats.org/officeDocument/2006/relationships/image" Id="rId135"/>
    <Relationship Target="media/document_image_rId136.gif" Type="http://schemas.openxmlformats.org/officeDocument/2006/relationships/image" Id="rId136"/>
    <Relationship Target="media/document_image_rId137.gif" Type="http://schemas.openxmlformats.org/officeDocument/2006/relationships/image" Id="rId137"/>
    <Relationship Target="media/document_image_rId138.gif" Type="http://schemas.openxmlformats.org/officeDocument/2006/relationships/image" Id="rId138"/>
    <Relationship Target="media/document_image_rId139.gif" Type="http://schemas.openxmlformats.org/officeDocument/2006/relationships/image" Id="rId139"/>
    <Relationship Target="media/document_image_rId140.gif" Type="http://schemas.openxmlformats.org/officeDocument/2006/relationships/image" Id="rId140"/>
    <Relationship Target="media/document_image_rId141.gif" Type="http://schemas.openxmlformats.org/officeDocument/2006/relationships/image" Id="rId141"/>
    <Relationship Target="media/document_image_rId142.gif" Type="http://schemas.openxmlformats.org/officeDocument/2006/relationships/image" Id="rId142"/>
    <Relationship Target="media/document_image_rId143.gif" Type="http://schemas.openxmlformats.org/officeDocument/2006/relationships/image" Id="rId143"/>
    <Relationship Target="media/document_image_rId144.gif" Type="http://schemas.openxmlformats.org/officeDocument/2006/relationships/image" Id="rId144"/>
    <Relationship Target="media/document_image_rId145.gif" Type="http://schemas.openxmlformats.org/officeDocument/2006/relationships/image" Id="rId145"/>
    <Relationship Target="media/document_image_rId146.gif" Type="http://schemas.openxmlformats.org/officeDocument/2006/relationships/image" Id="rId146"/>
    <Relationship Target="media/document_image_rId147.gif" Type="http://schemas.openxmlformats.org/officeDocument/2006/relationships/image" Id="rId147"/>
    <Relationship Target="media/document_image_rId148.gif" Type="http://schemas.openxmlformats.org/officeDocument/2006/relationships/image" Id="rId148"/>
    <Relationship Target="media/document_image_rId149.gif" Type="http://schemas.openxmlformats.org/officeDocument/2006/relationships/image" Id="rId149"/>
    <Relationship Target="media/document_image_rId150.gif" Type="http://schemas.openxmlformats.org/officeDocument/2006/relationships/image" Id="rId150"/>
    <Relationship Target="media/document_image_rId151.gif" Type="http://schemas.openxmlformats.org/officeDocument/2006/relationships/image" Id="rId151"/>
    <Relationship Target="media/document_image_rId152.gif" Type="http://schemas.openxmlformats.org/officeDocument/2006/relationships/image" Id="rId152"/>
    <Relationship Target="media/document_image_rId153.gif" Type="http://schemas.openxmlformats.org/officeDocument/2006/relationships/image" Id="rId153"/>
    <Relationship Target="media/document_image_rId154.gif" Type="http://schemas.openxmlformats.org/officeDocument/2006/relationships/image" Id="rId154"/>
    <Relationship Target="media/document_image_rId155.gif" Type="http://schemas.openxmlformats.org/officeDocument/2006/relationships/image" Id="rId155"/>
    <Relationship Target="media/document_image_rId156.gif" Type="http://schemas.openxmlformats.org/officeDocument/2006/relationships/image" Id="rId156"/>
    <Relationship Target="media/document_image_rId157.gif" Type="http://schemas.openxmlformats.org/officeDocument/2006/relationships/image" Id="rId157"/>
    <Relationship Target="media/document_image_rId158.gif" Type="http://schemas.openxmlformats.org/officeDocument/2006/relationships/image" Id="rId158"/>
    <Relationship Target="media/document_image_rId159.gif" Type="http://schemas.openxmlformats.org/officeDocument/2006/relationships/image" Id="rId159"/>
    <Relationship Target="media/document_image_rId160.gif" Type="http://schemas.openxmlformats.org/officeDocument/2006/relationships/image" Id="rId160"/>
    <Relationship Target="media/document_image_rId161.gif" Type="http://schemas.openxmlformats.org/officeDocument/2006/relationships/image" Id="rId161"/>
    <Relationship Target="media/document_image_rId162.gif" Type="http://schemas.openxmlformats.org/officeDocument/2006/relationships/image" Id="rId162"/>
    <Relationship Target="media/document_image_rId163.gif" Type="http://schemas.openxmlformats.org/officeDocument/2006/relationships/image" Id="rId163"/>
    <Relationship Target="media/document_image_rId164.gif" Type="http://schemas.openxmlformats.org/officeDocument/2006/relationships/image" Id="rId164"/>
    <Relationship Target="media/document_image_rId165.gif" Type="http://schemas.openxmlformats.org/officeDocument/2006/relationships/image" Id="rId165"/>
    <Relationship Target="media/document_image_rId166.gif" Type="http://schemas.openxmlformats.org/officeDocument/2006/relationships/image" Id="rId166"/>
    <Relationship Target="media/document_image_rId167.gif" Type="http://schemas.openxmlformats.org/officeDocument/2006/relationships/image" Id="rId167"/>
    <Relationship Target="media/document_image_rId168.gif" Type="http://schemas.openxmlformats.org/officeDocument/2006/relationships/image" Id="rId168"/>
    <Relationship Target="media/document_image_rId169.gif" Type="http://schemas.openxmlformats.org/officeDocument/2006/relationships/image" Id="rId169"/>
    <Relationship Target="media/document_image_rId170.gif" Type="http://schemas.openxmlformats.org/officeDocument/2006/relationships/image" Id="rId170"/>
    <Relationship Target="media/document_image_rId171.gif" Type="http://schemas.openxmlformats.org/officeDocument/2006/relationships/image" Id="rId171"/>
    <Relationship Target="media/document_image_rId172.gif" Type="http://schemas.openxmlformats.org/officeDocument/2006/relationships/image" Id="rId172"/>
    <Relationship Target="media/document_image_rId173.gif" Type="http://schemas.openxmlformats.org/officeDocument/2006/relationships/image" Id="rId173"/>
    <Relationship Target="media/document_image_rId174.gif" Type="http://schemas.openxmlformats.org/officeDocument/2006/relationships/image" Id="rId174"/>
    <Relationship Target="media/document_image_rId175.gif" Type="http://schemas.openxmlformats.org/officeDocument/2006/relationships/image" Id="rId175"/>
    <Relationship Target="media/document_image_rId176.gif" Type="http://schemas.openxmlformats.org/officeDocument/2006/relationships/image" Id="rId176"/>
    <Relationship Target="media/document_image_rId177.gif" Type="http://schemas.openxmlformats.org/officeDocument/2006/relationships/image" Id="rId177"/>
    <Relationship Target="media/document_image_rId178.gif" Type="http://schemas.openxmlformats.org/officeDocument/2006/relationships/image" Id="rId178"/>
    <Relationship Target="media/document_image_rId179.gif" Type="http://schemas.openxmlformats.org/officeDocument/2006/relationships/image" Id="rId179"/>
    <Relationship Target="media/document_image_rId180.gif" Type="http://schemas.openxmlformats.org/officeDocument/2006/relationships/image" Id="rId180"/>
    <Relationship Target="media/document_image_rId181.gif" Type="http://schemas.openxmlformats.org/officeDocument/2006/relationships/image" Id="rId181"/>
    <Relationship Target="media/document_image_rId182.gif" Type="http://schemas.openxmlformats.org/officeDocument/2006/relationships/image" Id="rId182"/>
    <Relationship Target="media/document_image_rId183.gif" Type="http://schemas.openxmlformats.org/officeDocument/2006/relationships/image" Id="rId183"/>
    <Relationship Target="media/document_image_rId184.gif" Type="http://schemas.openxmlformats.org/officeDocument/2006/relationships/image" Id="rId184"/>
    <Relationship Target="media/document_image_rId185.gif" Type="http://schemas.openxmlformats.org/officeDocument/2006/relationships/image" Id="rId185"/>
    <Relationship Target="media/document_image_rId186.gif" Type="http://schemas.openxmlformats.org/officeDocument/2006/relationships/image" Id="rId186"/>
    <Relationship Target="media/document_image_rId187.gif" Type="http://schemas.openxmlformats.org/officeDocument/2006/relationships/image" Id="rId187"/>
    <Relationship Target="media/document_image_rId188.gif" Type="http://schemas.openxmlformats.org/officeDocument/2006/relationships/image" Id="rId188"/>
    <Relationship Target="media/document_image_rId189.gif" Type="http://schemas.openxmlformats.org/officeDocument/2006/relationships/image" Id="rId189"/>
    <Relationship Target="media/document_image_rId190.gif" Type="http://schemas.openxmlformats.org/officeDocument/2006/relationships/image" Id="rId190"/>
    <Relationship Target="media/document_image_rId191.gif" Type="http://schemas.openxmlformats.org/officeDocument/2006/relationships/image" Id="rId191"/>
    <Relationship Target="media/document_image_rId192.gif" Type="http://schemas.openxmlformats.org/officeDocument/2006/relationships/image" Id="rId192"/>
    <Relationship Target="media/document_image_rId193.gif" Type="http://schemas.openxmlformats.org/officeDocument/2006/relationships/image" Id="rId193"/>
    <Relationship Target="media/document_image_rId194.gif" Type="http://schemas.openxmlformats.org/officeDocument/2006/relationships/image" Id="rId194"/>
    <Relationship Target="media/document_image_rId195.gif" Type="http://schemas.openxmlformats.org/officeDocument/2006/relationships/image" Id="rId195"/>
    <Relationship Target="media/document_image_rId196.gif" Type="http://schemas.openxmlformats.org/officeDocument/2006/relationships/image" Id="rId196"/>
    <Relationship Target="media/document_image_rId197.gif" Type="http://schemas.openxmlformats.org/officeDocument/2006/relationships/image" Id="rId197"/>
    <Relationship Target="media/document_image_rId198.gif" Type="http://schemas.openxmlformats.org/officeDocument/2006/relationships/image" Id="rId198"/>
    <Relationship Target="media/document_image_rId199.gif" Type="http://schemas.openxmlformats.org/officeDocument/2006/relationships/image" Id="rId199"/>
    <Relationship Target="media/document_image_rId200.gif" Type="http://schemas.openxmlformats.org/officeDocument/2006/relationships/image" Id="rId200"/>
    <Relationship Target="media/document_image_rId201.gif" Type="http://schemas.openxmlformats.org/officeDocument/2006/relationships/image" Id="rId201"/>
    <Relationship Target="media/document_image_rId202.gif" Type="http://schemas.openxmlformats.org/officeDocument/2006/relationships/image" Id="rId202"/>
    <Relationship Target="media/document_image_rId203.gif" Type="http://schemas.openxmlformats.org/officeDocument/2006/relationships/image" Id="rId203"/>
    <Relationship Target="media/document_image_rId204.gif" Type="http://schemas.openxmlformats.org/officeDocument/2006/relationships/image" Id="rId204"/>
    <Relationship Target="media/document_image_rId205.gif" Type="http://schemas.openxmlformats.org/officeDocument/2006/relationships/image" Id="rId205"/>
    <Relationship Target="media/document_image_rId206.gif" Type="http://schemas.openxmlformats.org/officeDocument/2006/relationships/image" Id="rId206"/>
    <Relationship Target="media/document_image_rId207.gif" Type="http://schemas.openxmlformats.org/officeDocument/2006/relationships/image" Id="rId207"/>
    <Relationship Target="media/document_image_rId208.gif" Type="http://schemas.openxmlformats.org/officeDocument/2006/relationships/image" Id="rId208"/>
    <Relationship Target="media/document_image_rId209.gif" Type="http://schemas.openxmlformats.org/officeDocument/2006/relationships/image" Id="rId209"/>
    <Relationship Target="media/document_image_rId210.gif" Type="http://schemas.openxmlformats.org/officeDocument/2006/relationships/image" Id="rId210"/>
    <Relationship Target="media/document_image_rId211.gif" Type="http://schemas.openxmlformats.org/officeDocument/2006/relationships/image" Id="rId211"/>
    <Relationship Target="media/document_image_rId212.gif" Type="http://schemas.openxmlformats.org/officeDocument/2006/relationships/image" Id="rId212"/>
    <Relationship Target="media/document_image_rId213.gif" Type="http://schemas.openxmlformats.org/officeDocument/2006/relationships/image" Id="rId213"/>
    <Relationship Target="media/document_image_rId214.gif" Type="http://schemas.openxmlformats.org/officeDocument/2006/relationships/image" Id="rId214"/>
    <Relationship Target="media/document_image_rId215.gif" Type="http://schemas.openxmlformats.org/officeDocument/2006/relationships/image" Id="rId215"/>
    <Relationship Target="media/document_image_rId216.gif" Type="http://schemas.openxmlformats.org/officeDocument/2006/relationships/image" Id="rId216"/>
    <Relationship Target="media/document_image_rId217.gif" Type="http://schemas.openxmlformats.org/officeDocument/2006/relationships/image" Id="rId217"/>
    <Relationship Target="media/document_image_rId218.gif" Type="http://schemas.openxmlformats.org/officeDocument/2006/relationships/image" Id="rId218"/>
    <Relationship Target="media/document_image_rId219.gif" Type="http://schemas.openxmlformats.org/officeDocument/2006/relationships/image" Id="rId219"/>
    <Relationship Target="media/document_image_rId220.gif" Type="http://schemas.openxmlformats.org/officeDocument/2006/relationships/image" Id="rId220"/>
    <Relationship Target="media/document_image_rId221.gif" Type="http://schemas.openxmlformats.org/officeDocument/2006/relationships/image" Id="rId221"/>
    <Relationship Target="media/document_image_rId222.gif" Type="http://schemas.openxmlformats.org/officeDocument/2006/relationships/image" Id="rId222"/>
    <Relationship Target="media/document_image_rId223.gif" Type="http://schemas.openxmlformats.org/officeDocument/2006/relationships/image" Id="rId223"/>
    <Relationship Target="media/document_image_rId224.gif" Type="http://schemas.openxmlformats.org/officeDocument/2006/relationships/image" Id="rId224"/>
    <Relationship Target="media/document_image_rId225.gif" Type="http://schemas.openxmlformats.org/officeDocument/2006/relationships/image" Id="rId225"/>
    <Relationship Target="media/document_image_rId226.gif" Type="http://schemas.openxmlformats.org/officeDocument/2006/relationships/image" Id="rId226"/>
    <Relationship Target="media/document_image_rId227.gif" Type="http://schemas.openxmlformats.org/officeDocument/2006/relationships/image" Id="rId227"/>
    <Relationship Target="media/document_image_rId228.gif" Type="http://schemas.openxmlformats.org/officeDocument/2006/relationships/image" Id="rId228"/>
    <Relationship Target="media/document_image_rId229.gif" Type="http://schemas.openxmlformats.org/officeDocument/2006/relationships/image" Id="rId229"/>
    <Relationship Target="media/document_image_rId230.gif" Type="http://schemas.openxmlformats.org/officeDocument/2006/relationships/image" Id="rId230"/>
    <Relationship Target="media/document_image_rId231.gif" Type="http://schemas.openxmlformats.org/officeDocument/2006/relationships/image" Id="rId231"/>
    <Relationship Target="media/document_image_rId232.gif" Type="http://schemas.openxmlformats.org/officeDocument/2006/relationships/image" Id="rId232"/>
    <Relationship Target="media/document_image_rId233.gif" Type="http://schemas.openxmlformats.org/officeDocument/2006/relationships/image" Id="rId233"/>
    <Relationship Target="media/document_image_rId234.gif" Type="http://schemas.openxmlformats.org/officeDocument/2006/relationships/image" Id="rId234"/>
    <Relationship Target="media/document_image_rId235.gif" Type="http://schemas.openxmlformats.org/officeDocument/2006/relationships/image" Id="rId235"/>
    <Relationship Target="media/document_image_rId236.gif" Type="http://schemas.openxmlformats.org/officeDocument/2006/relationships/image" Id="rId236"/>
    <Relationship Target="media/document_image_rId237.gif" Type="http://schemas.openxmlformats.org/officeDocument/2006/relationships/image" Id="rId237"/>
    <Relationship Target="media/document_image_rId238.gif" Type="http://schemas.openxmlformats.org/officeDocument/2006/relationships/image" Id="rId238"/>
    <Relationship Target="media/document_image_rId239.gif" Type="http://schemas.openxmlformats.org/officeDocument/2006/relationships/image" Id="rId239"/>
    <Relationship Target="media/document_image_rId240.gif" Type="http://schemas.openxmlformats.org/officeDocument/2006/relationships/image" Id="rId240"/>
    <Relationship Target="media/document_image_rId241.gif" Type="http://schemas.openxmlformats.org/officeDocument/2006/relationships/image" Id="rId241"/>
    <Relationship Target="media/document_image_rId242.gif" Type="http://schemas.openxmlformats.org/officeDocument/2006/relationships/image" Id="rId242"/>
    <Relationship Target="media/document_image_rId243.gif" Type="http://schemas.openxmlformats.org/officeDocument/2006/relationships/image" Id="rId243"/>
    <Relationship Target="media/document_image_rId244.gif" Type="http://schemas.openxmlformats.org/officeDocument/2006/relationships/image" Id="rId244"/>
    <Relationship Target="media/document_image_rId245.gif" Type="http://schemas.openxmlformats.org/officeDocument/2006/relationships/image" Id="rId245"/>
    <Relationship Target="media/document_image_rId246.gif" Type="http://schemas.openxmlformats.org/officeDocument/2006/relationships/image" Id="rId246"/>
    <Relationship Target="media/document_image_rId247.gif" Type="http://schemas.openxmlformats.org/officeDocument/2006/relationships/image" Id="rId247"/>
    <Relationship Target="media/document_image_rId248.gif" Type="http://schemas.openxmlformats.org/officeDocument/2006/relationships/image" Id="rId248"/>
    <Relationship Target="media/document_image_rId249.gif" Type="http://schemas.openxmlformats.org/officeDocument/2006/relationships/image" Id="rId249"/>
    <Relationship Target="media/document_image_rId250.gif" Type="http://schemas.openxmlformats.org/officeDocument/2006/relationships/image" Id="rId250"/>
    <Relationship Target="media/document_image_rId251.gif" Type="http://schemas.openxmlformats.org/officeDocument/2006/relationships/image" Id="rId251"/>
    <Relationship Target="media/document_image_rId252.gif" Type="http://schemas.openxmlformats.org/officeDocument/2006/relationships/image" Id="rId252"/>
    <Relationship Target="media/document_image_rId253.gif" Type="http://schemas.openxmlformats.org/officeDocument/2006/relationships/image" Id="rId253"/>
    <Relationship Target="media/document_image_rId254.gif" Type="http://schemas.openxmlformats.org/officeDocument/2006/relationships/image" Id="rId254"/>
    <Relationship Target="media/document_image_rId255.gif" Type="http://schemas.openxmlformats.org/officeDocument/2006/relationships/image" Id="rId255"/>
    <Relationship Target="media/document_image_rId256.gif" Type="http://schemas.openxmlformats.org/officeDocument/2006/relationships/image" Id="rId256"/>
    <Relationship Target="media/document_image_rId257.gif" Type="http://schemas.openxmlformats.org/officeDocument/2006/relationships/image" Id="rId257"/>
    <Relationship Target="media/document_image_rId258.gif" Type="http://schemas.openxmlformats.org/officeDocument/2006/relationships/image" Id="rId258"/>
    <Relationship Target="media/document_image_rId259.gif" Type="http://schemas.openxmlformats.org/officeDocument/2006/relationships/image" Id="rId259"/>
    <Relationship Target="media/document_image_rId260.gif" Type="http://schemas.openxmlformats.org/officeDocument/2006/relationships/image" Id="rId260"/>
    <Relationship Target="media/document_image_rId261.gif" Type="http://schemas.openxmlformats.org/officeDocument/2006/relationships/image" Id="rId261"/>
    <Relationship Target="media/document_image_rId262.gif" Type="http://schemas.openxmlformats.org/officeDocument/2006/relationships/image" Id="rId262"/>
    <Relationship Target="media/document_image_rId263.gif" Type="http://schemas.openxmlformats.org/officeDocument/2006/relationships/image" Id="rId263"/>
    <Relationship Target="media/document_image_rId264.gif" Type="http://schemas.openxmlformats.org/officeDocument/2006/relationships/image" Id="rId264"/>
    <Relationship Target="media/document_image_rId265.gif" Type="http://schemas.openxmlformats.org/officeDocument/2006/relationships/image" Id="rId265"/>
    <Relationship Target="media/document_image_rId266.gif" Type="http://schemas.openxmlformats.org/officeDocument/2006/relationships/image" Id="rId266"/>
    <Relationship Target="media/document_image_rId267.gif" Type="http://schemas.openxmlformats.org/officeDocument/2006/relationships/image" Id="rId267"/>
    <Relationship Target="media/document_image_rId268.gif" Type="http://schemas.openxmlformats.org/officeDocument/2006/relationships/image" Id="rId268"/>
    <Relationship Target="media/document_image_rId269.gif" Type="http://schemas.openxmlformats.org/officeDocument/2006/relationships/image" Id="rId269"/>
    <Relationship Target="media/document_image_rId270.gif" Type="http://schemas.openxmlformats.org/officeDocument/2006/relationships/image" Id="rId270"/>
    <Relationship Target="media/document_image_rId271.gif" Type="http://schemas.openxmlformats.org/officeDocument/2006/relationships/image" Id="rId271"/>
    <Relationship Target="media/document_image_rId272.gif" Type="http://schemas.openxmlformats.org/officeDocument/2006/relationships/image" Id="rId272"/>
    <Relationship Target="media/document_image_rId273.gif" Type="http://schemas.openxmlformats.org/officeDocument/2006/relationships/image" Id="rId273"/>
    <Relationship Target="media/document_image_rId274.gif" Type="http://schemas.openxmlformats.org/officeDocument/2006/relationships/image" Id="rId274"/>
    <Relationship Target="media/document_image_rId275.gif" Type="http://schemas.openxmlformats.org/officeDocument/2006/relationships/image" Id="rId275"/>
    <Relationship Target="media/document_image_rId276.gif" Type="http://schemas.openxmlformats.org/officeDocument/2006/relationships/image" Id="rId276"/>
    <Relationship Target="media/document_image_rId277.gif" Type="http://schemas.openxmlformats.org/officeDocument/2006/relationships/image" Id="rId277"/>
    <Relationship Target="media/document_image_rId278.gif" Type="http://schemas.openxmlformats.org/officeDocument/2006/relationships/image" Id="rId278"/>
    <Relationship Target="media/document_image_rId279.gif" Type="http://schemas.openxmlformats.org/officeDocument/2006/relationships/image" Id="rId279"/>
    <Relationship Target="media/document_image_rId280.gif" Type="http://schemas.openxmlformats.org/officeDocument/2006/relationships/image" Id="rId280"/>
    <Relationship Target="media/document_image_rId281.gif" Type="http://schemas.openxmlformats.org/officeDocument/2006/relationships/image" Id="rId281"/>
    <Relationship Target="media/document_image_rId282.gif" Type="http://schemas.openxmlformats.org/officeDocument/2006/relationships/image" Id="rId282"/>
    <Relationship Target="media/document_image_rId283.gif" Type="http://schemas.openxmlformats.org/officeDocument/2006/relationships/image" Id="rId283"/>
    <Relationship Target="media/document_image_rId284.gif" Type="http://schemas.openxmlformats.org/officeDocument/2006/relationships/image" Id="rId284"/>
    <Relationship Target="media/document_image_rId285.gif" Type="http://schemas.openxmlformats.org/officeDocument/2006/relationships/image" Id="rId285"/>
    <Relationship Target="media/document_image_rId286.gif" Type="http://schemas.openxmlformats.org/officeDocument/2006/relationships/image" Id="rId286"/>
    <Relationship Target="media/document_image_rId287.gif" Type="http://schemas.openxmlformats.org/officeDocument/2006/relationships/image" Id="rId287"/>
    <Relationship Target="media/document_image_rId288.gif" Type="http://schemas.openxmlformats.org/officeDocument/2006/relationships/image" Id="rId288"/>
    <Relationship Target="media/document_image_rId289.gif" Type="http://schemas.openxmlformats.org/officeDocument/2006/relationships/image" Id="rId289"/>
    <Relationship Target="media/document_image_rId290.gif" Type="http://schemas.openxmlformats.org/officeDocument/2006/relationships/image" Id="rId290"/>
    <Relationship Target="media/document_image_rId291.gif" Type="http://schemas.openxmlformats.org/officeDocument/2006/relationships/image" Id="rId291"/>
    <Relationship Target="media/document_image_rId292.gif" Type="http://schemas.openxmlformats.org/officeDocument/2006/relationships/image" Id="rId292"/>
    <Relationship Target="media/document_image_rId293.gif" Type="http://schemas.openxmlformats.org/officeDocument/2006/relationships/image" Id="rId293"/>
    <Relationship Target="media/document_image_rId294.gif" Type="http://schemas.openxmlformats.org/officeDocument/2006/relationships/image" Id="rId294"/>
    <Relationship Target="media/document_image_rId295.gif" Type="http://schemas.openxmlformats.org/officeDocument/2006/relationships/image" Id="rId295"/>
    <Relationship Target="media/document_image_rId296.gif" Type="http://schemas.openxmlformats.org/officeDocument/2006/relationships/image" Id="rId296"/>
    <Relationship Target="media/document_image_rId297.gif" Type="http://schemas.openxmlformats.org/officeDocument/2006/relationships/image" Id="rId297"/>
    <Relationship Target="media/document_image_rId298.gif" Type="http://schemas.openxmlformats.org/officeDocument/2006/relationships/image" Id="rId298"/>
    <Relationship Target="media/document_image_rId299.gif" Type="http://schemas.openxmlformats.org/officeDocument/2006/relationships/image" Id="rId299"/>
    <Relationship Target="media/document_image_rId300.gif" Type="http://schemas.openxmlformats.org/officeDocument/2006/relationships/image" Id="rId300"/>
    <Relationship Target="media/document_image_rId301.gif" Type="http://schemas.openxmlformats.org/officeDocument/2006/relationships/image" Id="rId301"/>
    <Relationship Target="media/document_image_rId302.gif" Type="http://schemas.openxmlformats.org/officeDocument/2006/relationships/image" Id="rId302"/>
    <Relationship Target="media/document_image_rId303.gif" Type="http://schemas.openxmlformats.org/officeDocument/2006/relationships/image" Id="rId303"/>
    <Relationship Target="media/document_image_rId304.gif" Type="http://schemas.openxmlformats.org/officeDocument/2006/relationships/image" Id="rId304"/>
    <Relationship Target="media/document_image_rId305.gif" Type="http://schemas.openxmlformats.org/officeDocument/2006/relationships/image" Id="rId305"/>
    <Relationship Target="media/document_image_rId306.gif" Type="http://schemas.openxmlformats.org/officeDocument/2006/relationships/image" Id="rId306"/>
    <Relationship Target="media/document_image_rId307.gif" Type="http://schemas.openxmlformats.org/officeDocument/2006/relationships/image" Id="rId307"/>
    <Relationship Target="media/document_image_rId308.gif" Type="http://schemas.openxmlformats.org/officeDocument/2006/relationships/image" Id="rId308"/>
    <Relationship Target="media/document_image_rId309.gif" Type="http://schemas.openxmlformats.org/officeDocument/2006/relationships/image" Id="rId309"/>
    <Relationship Target="media/document_image_rId310.gif" Type="http://schemas.openxmlformats.org/officeDocument/2006/relationships/image" Id="rId310"/>
    <Relationship Target="media/document_image_rId311.gif" Type="http://schemas.openxmlformats.org/officeDocument/2006/relationships/image" Id="rId311"/>
    <Relationship Target="media/document_image_rId312.gif" Type="http://schemas.openxmlformats.org/officeDocument/2006/relationships/image" Id="rId312"/>
    <Relationship Target="media/document_image_rId313.gif" Type="http://schemas.openxmlformats.org/officeDocument/2006/relationships/image" Id="rId313"/>
    <Relationship Target="media/document_image_rId314.gif" Type="http://schemas.openxmlformats.org/officeDocument/2006/relationships/image" Id="rId314"/>
    <Relationship Target="media/document_image_rId315.gif" Type="http://schemas.openxmlformats.org/officeDocument/2006/relationships/image" Id="rId315"/>
    <Relationship Target="media/document_image_rId316.gif" Type="http://schemas.openxmlformats.org/officeDocument/2006/relationships/image" Id="rId316"/>
    <Relationship Target="media/document_image_rId317.gif" Type="http://schemas.openxmlformats.org/officeDocument/2006/relationships/image" Id="rId317"/>
    <Relationship Target="media/document_image_rId318.gif" Type="http://schemas.openxmlformats.org/officeDocument/2006/relationships/image" Id="rId318"/>
    <Relationship Target="media/document_image_rId319.gif" Type="http://schemas.openxmlformats.org/officeDocument/2006/relationships/image" Id="rId319"/>
    <Relationship Target="media/document_image_rId320.gif" Type="http://schemas.openxmlformats.org/officeDocument/2006/relationships/image" Id="rId320"/>
    <Relationship Target="media/document_image_rId321.gif" Type="http://schemas.openxmlformats.org/officeDocument/2006/relationships/image" Id="rId321"/>
    <Relationship Target="media/document_image_rId322.gif" Type="http://schemas.openxmlformats.org/officeDocument/2006/relationships/image" Id="rId322"/>
    <Relationship Target="media/document_image_rId323.gif" Type="http://schemas.openxmlformats.org/officeDocument/2006/relationships/image" Id="rId323"/>
    <Relationship Target="media/document_image_rId324.gif" Type="http://schemas.openxmlformats.org/officeDocument/2006/relationships/image" Id="rId324"/>
    <Relationship Target="media/document_image_rId325.gif" Type="http://schemas.openxmlformats.org/officeDocument/2006/relationships/image" Id="rId325"/>
    <Relationship Target="media/document_image_rId326.gif" Type="http://schemas.openxmlformats.org/officeDocument/2006/relationships/image" Id="rId326"/>
    <Relationship Target="media/document_image_rId327.gif" Type="http://schemas.openxmlformats.org/officeDocument/2006/relationships/image" Id="rId327"/>
    <Relationship Target="media/document_image_rId328.gif" Type="http://schemas.openxmlformats.org/officeDocument/2006/relationships/image" Id="rId328"/>
    <Relationship Target="media/document_image_rId329.gif" Type="http://schemas.openxmlformats.org/officeDocument/2006/relationships/image" Id="rId329"/>
    <Relationship Target="media/document_image_rId330.gif" Type="http://schemas.openxmlformats.org/officeDocument/2006/relationships/image" Id="rId330"/>
    <Relationship Target="media/document_image_rId331.gif" Type="http://schemas.openxmlformats.org/officeDocument/2006/relationships/image" Id="rId331"/>
    <Relationship Target="media/document_image_rId332.gif" Type="http://schemas.openxmlformats.org/officeDocument/2006/relationships/image" Id="rId332"/>
    <Relationship Target="media/document_image_rId333.gif" Type="http://schemas.openxmlformats.org/officeDocument/2006/relationships/image" Id="rId333"/>
    <Relationship Target="media/document_image_rId334.gif" Type="http://schemas.openxmlformats.org/officeDocument/2006/relationships/image" Id="rId334"/>
    <Relationship Target="media/document_image_rId335.gif" Type="http://schemas.openxmlformats.org/officeDocument/2006/relationships/image" Id="rId335"/>
    <Relationship Target="media/document_image_rId336.gif" Type="http://schemas.openxmlformats.org/officeDocument/2006/relationships/image" Id="rId336"/>
    <Relationship Target="media/document_image_rId337.gif" Type="http://schemas.openxmlformats.org/officeDocument/2006/relationships/image" Id="rId337"/>
    <Relationship Target="media/document_image_rId338.gif" Type="http://schemas.openxmlformats.org/officeDocument/2006/relationships/image" Id="rId338"/>
    <Relationship Target="media/document_image_rId339.gif" Type="http://schemas.openxmlformats.org/officeDocument/2006/relationships/image" Id="rId339"/>
    <Relationship Target="media/document_image_rId340.gif" Type="http://schemas.openxmlformats.org/officeDocument/2006/relationships/image" Id="rId340"/>
    <Relationship Target="media/document_image_rId341.gif" Type="http://schemas.openxmlformats.org/officeDocument/2006/relationships/image" Id="rId341"/>
    <Relationship Target="media/document_image_rId342.gif" Type="http://schemas.openxmlformats.org/officeDocument/2006/relationships/image" Id="rId342"/>
    <Relationship Target="media/document_image_rId343.gif" Type="http://schemas.openxmlformats.org/officeDocument/2006/relationships/image" Id="rId343"/>
    <Relationship Target="media/document_image_rId344.gif" Type="http://schemas.openxmlformats.org/officeDocument/2006/relationships/image" Id="rId344"/>
    <Relationship Target="media/document_image_rId345.gif" Type="http://schemas.openxmlformats.org/officeDocument/2006/relationships/image" Id="rId345"/>
    <Relationship Target="media/document_image_rId346.gif" Type="http://schemas.openxmlformats.org/officeDocument/2006/relationships/image" Id="rId346"/>
    <Relationship Target="media/document_image_rId347.gif" Type="http://schemas.openxmlformats.org/officeDocument/2006/relationships/image" Id="rId347"/>
    <Relationship Target="media/document_image_rId348.gif" Type="http://schemas.openxmlformats.org/officeDocument/2006/relationships/image" Id="rId348"/>
    <Relationship Target="media/document_image_rId349.gif" Type="http://schemas.openxmlformats.org/officeDocument/2006/relationships/image" Id="rId349"/>
    <Relationship Target="media/document_image_rId350.gif" Type="http://schemas.openxmlformats.org/officeDocument/2006/relationships/image" Id="rId350"/>
    <Relationship Target="media/document_image_rId351.gif" Type="http://schemas.openxmlformats.org/officeDocument/2006/relationships/image" Id="rId351"/>
    <Relationship Target="media/document_image_rId352.gif" Type="http://schemas.openxmlformats.org/officeDocument/2006/relationships/image" Id="rId352"/>
    <Relationship Target="media/document_image_rId353.gif" Type="http://schemas.openxmlformats.org/officeDocument/2006/relationships/image" Id="rId353"/>
    <Relationship Target="media/document_image_rId354.gif" Type="http://schemas.openxmlformats.org/officeDocument/2006/relationships/image" Id="rId354"/>
    <Relationship Target="media/document_image_rId355.gif" Type="http://schemas.openxmlformats.org/officeDocument/2006/relationships/image" Id="rId355"/>
    <Relationship Target="media/document_image_rId356.gif" Type="http://schemas.openxmlformats.org/officeDocument/2006/relationships/image" Id="rId356"/>
    <Relationship Target="media/document_image_rId357.gif" Type="http://schemas.openxmlformats.org/officeDocument/2006/relationships/image" Id="rId357"/>
    <Relationship Target="media/document_image_rId358.gif" Type="http://schemas.openxmlformats.org/officeDocument/2006/relationships/image" Id="rId358"/>
    <Relationship Target="media/document_image_rId359.gif" Type="http://schemas.openxmlformats.org/officeDocument/2006/relationships/image" Id="rId359"/>
    <Relationship Target="media/document_image_rId360.gif" Type="http://schemas.openxmlformats.org/officeDocument/2006/relationships/image" Id="rId360"/>
    <Relationship Target="media/document_image_rId361.gif" Type="http://schemas.openxmlformats.org/officeDocument/2006/relationships/image" Id="rId361"/>
    <Relationship Target="media/document_image_rId362.gif" Type="http://schemas.openxmlformats.org/officeDocument/2006/relationships/image" Id="rId362"/>
    <Relationship Target="media/document_image_rId363.gif" Type="http://schemas.openxmlformats.org/officeDocument/2006/relationships/image" Id="rId363"/>
    <Relationship Target="media/document_image_rId364.gif" Type="http://schemas.openxmlformats.org/officeDocument/2006/relationships/image" Id="rId364"/>
    <Relationship Target="media/document_image_rId365.gif" Type="http://schemas.openxmlformats.org/officeDocument/2006/relationships/image" Id="rId365"/>
    <Relationship Target="media/document_image_rId366.gif" Type="http://schemas.openxmlformats.org/officeDocument/2006/relationships/image" Id="rId366"/>
    <Relationship Target="media/document_image_rId367.gif" Type="http://schemas.openxmlformats.org/officeDocument/2006/relationships/image" Id="rId367"/>
    <Relationship Target="media/document_image_rId368.gif" Type="http://schemas.openxmlformats.org/officeDocument/2006/relationships/image" Id="rId368"/>
    <Relationship Target="media/document_image_rId369.gif" Type="http://schemas.openxmlformats.org/officeDocument/2006/relationships/image" Id="rId369"/>
    <Relationship Target="media/document_image_rId370.gif" Type="http://schemas.openxmlformats.org/officeDocument/2006/relationships/image" Id="rId370"/>
    <Relationship Target="media/document_image_rId371.gif" Type="http://schemas.openxmlformats.org/officeDocument/2006/relationships/image" Id="rId371"/>
    <Relationship Target="media/document_image_rId372.gif" Type="http://schemas.openxmlformats.org/officeDocument/2006/relationships/image" Id="rId372"/>
    <Relationship Target="media/document_image_rId373.gif" Type="http://schemas.openxmlformats.org/officeDocument/2006/relationships/image" Id="rId373"/>
    <Relationship Target="media/document_image_rId374.gif" Type="http://schemas.openxmlformats.org/officeDocument/2006/relationships/image" Id="rId374"/>
    <Relationship Target="media/document_image_rId375.gif" Type="http://schemas.openxmlformats.org/officeDocument/2006/relationships/image" Id="rId375"/>
    <Relationship Target="media/document_image_rId376.gif" Type="http://schemas.openxmlformats.org/officeDocument/2006/relationships/image" Id="rId376"/>
    <Relationship Target="media/document_image_rId377.gif" Type="http://schemas.openxmlformats.org/officeDocument/2006/relationships/image" Id="rId377"/>
    <Relationship Target="media/document_image_rId378.gif" Type="http://schemas.openxmlformats.org/officeDocument/2006/relationships/image" Id="rId378"/>
    <Relationship Target="media/document_image_rId379.gif" Type="http://schemas.openxmlformats.org/officeDocument/2006/relationships/image" Id="rId379"/>
    <Relationship Target="media/document_image_rId380.gif" Type="http://schemas.openxmlformats.org/officeDocument/2006/relationships/image" Id="rId380"/>
    <Relationship Target="media/document_image_rId381.gif" Type="http://schemas.openxmlformats.org/officeDocument/2006/relationships/image" Id="rId381"/>
    <Relationship Target="media/document_image_rId382.gif" Type="http://schemas.openxmlformats.org/officeDocument/2006/relationships/image" Id="rId382"/>
    <Relationship Target="media/document_image_rId383.gif" Type="http://schemas.openxmlformats.org/officeDocument/2006/relationships/image" Id="rId383"/>
    <Relationship Target="media/document_image_rId384.gif" Type="http://schemas.openxmlformats.org/officeDocument/2006/relationships/image" Id="rId384"/>
    <Relationship Target="media/document_image_rId385.gif" Type="http://schemas.openxmlformats.org/officeDocument/2006/relationships/image" Id="rId385"/>
    <Relationship Target="media/document_image_rId386.gif" Type="http://schemas.openxmlformats.org/officeDocument/2006/relationships/image" Id="rId386"/>
    <Relationship Target="media/document_image_rId387.gif" Type="http://schemas.openxmlformats.org/officeDocument/2006/relationships/image" Id="rId387"/>
    <Relationship Target="media/document_image_rId388.gif" Type="http://schemas.openxmlformats.org/officeDocument/2006/relationships/image" Id="rId388"/>
    <Relationship Target="media/document_image_rId389.gif" Type="http://schemas.openxmlformats.org/officeDocument/2006/relationships/image" Id="rId389"/>
    <Relationship Target="media/document_image_rId390.gif" Type="http://schemas.openxmlformats.org/officeDocument/2006/relationships/image" Id="rId390"/>
    <Relationship Target="media/document_image_rId391.gif" Type="http://schemas.openxmlformats.org/officeDocument/2006/relationships/image" Id="rId391"/>
    <Relationship Target="media/document_image_rId392.gif" Type="http://schemas.openxmlformats.org/officeDocument/2006/relationships/image" Id="rId392"/>
    <Relationship Target="media/document_image_rId393.gif" Type="http://schemas.openxmlformats.org/officeDocument/2006/relationships/image" Id="rId393"/>
    <Relationship Target="media/document_image_rId394.gif" Type="http://schemas.openxmlformats.org/officeDocument/2006/relationships/image" Id="rId394"/>
    <Relationship Target="media/document_image_rId395.gif" Type="http://schemas.openxmlformats.org/officeDocument/2006/relationships/image" Id="rId395"/>
    <Relationship Target="media/document_image_rId396.gif" Type="http://schemas.openxmlformats.org/officeDocument/2006/relationships/image" Id="rId396"/>
    <Relationship Target="media/document_image_rId397.gif" Type="http://schemas.openxmlformats.org/officeDocument/2006/relationships/image" Id="rId397"/>
    <Relationship Target="media/document_image_rId398.gif" Type="http://schemas.openxmlformats.org/officeDocument/2006/relationships/image" Id="rId398"/>
    <Relationship Target="media/document_image_rId399.gif" Type="http://schemas.openxmlformats.org/officeDocument/2006/relationships/image" Id="rId399"/>
    <Relationship Target="media/document_image_rId400.gif" Type="http://schemas.openxmlformats.org/officeDocument/2006/relationships/image" Id="rId400"/>
    <Relationship Target="media/document_image_rId401.gif" Type="http://schemas.openxmlformats.org/officeDocument/2006/relationships/image" Id="rId401"/>
    <Relationship Target="media/document_image_rId402.gif" Type="http://schemas.openxmlformats.org/officeDocument/2006/relationships/image" Id="rId402"/>
    <Relationship Target="media/document_image_rId403.gif" Type="http://schemas.openxmlformats.org/officeDocument/2006/relationships/image" Id="rId403"/>
    <Relationship Target="media/document_image_rId404.gif" Type="http://schemas.openxmlformats.org/officeDocument/2006/relationships/image" Id="rId404"/>
    <Relationship Target="media/document_image_rId405.gif" Type="http://schemas.openxmlformats.org/officeDocument/2006/relationships/image" Id="rId405"/>
    <Relationship Target="media/document_image_rId406.gif" Type="http://schemas.openxmlformats.org/officeDocument/2006/relationships/image" Id="rId406"/>
    <Relationship Target="media/document_image_rId407.gif" Type="http://schemas.openxmlformats.org/officeDocument/2006/relationships/image" Id="rId407"/>
    <Relationship Target="media/document_image_rId408.gif" Type="http://schemas.openxmlformats.org/officeDocument/2006/relationships/image" Id="rId408"/>
    <Relationship Target="media/document_image_rId409.gif" Type="http://schemas.openxmlformats.org/officeDocument/2006/relationships/image" Id="rId409"/>
    <Relationship Target="media/document_image_rId410.gif" Type="http://schemas.openxmlformats.org/officeDocument/2006/relationships/image" Id="rId410"/>
    <Relationship Target="media/document_image_rId411.gif" Type="http://schemas.openxmlformats.org/officeDocument/2006/relationships/image" Id="rId411"/>
    <Relationship Target="media/document_image_rId412.gif" Type="http://schemas.openxmlformats.org/officeDocument/2006/relationships/image" Id="rId412"/>
    <Relationship Target="media/document_image_rId413.gif" Type="http://schemas.openxmlformats.org/officeDocument/2006/relationships/image" Id="rId413"/>
    <Relationship Target="media/document_image_rId414.gif" Type="http://schemas.openxmlformats.org/officeDocument/2006/relationships/image" Id="rId414"/>
    <Relationship Target="media/document_image_rId415.gif" Type="http://schemas.openxmlformats.org/officeDocument/2006/relationships/image" Id="rId415"/>
    <Relationship Target="media/document_image_rId416.gif" Type="http://schemas.openxmlformats.org/officeDocument/2006/relationships/image" Id="rId41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>百度在线网络技术有限公司</properties:Company>
  <properties:Application>百度文库</properties:Application>
  <properties:AppVersion>1.0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xuming02</dc:creator>
  <cp:lastModifiedBy>xuming02</cp:lastModifiedBy>
</cp:coreProperties>
</file>