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jc w:val="center"/>
      </w:pPr>
      <w:r>
        <w:rPr>
          <w:rFonts w:hint="eastAsia"/>
          <w:b/>
          <w:sz w:val="32"/>
        </w:rPr>
        <w:t>经济数学基础12期末复习指导</w:t>
      </w:r>
    </w:p>
    <w:p>
      <w:pPr/>
      <w:r>
        <w:rPr>
          <w:rFonts w:hint="eastAsia"/>
          <w:b/>
          <w:sz w:val="21"/>
        </w:rPr>
        <w:t>第一部分   课程考试的有关说明  </w:t>
      </w:r>
      <w:r>
        <w:rPr>
          <w:rFonts w:hint="eastAsia"/>
        </w:rPr>
        <w:t/>
      </w:r>
    </w:p>
    <w:p>
      <w:pPr/>
      <w:r>
        <w:rPr>
          <w:rFonts w:hint="eastAsia"/>
          <w:sz w:val="21"/>
        </w:rPr>
        <w:t>   （一） 考核对象  本考试范围适应对象是广播电视大学财经、管理各专业的学生。</w:t>
      </w:r>
      <w:r>
        <w:rPr>
          <w:rFonts w:hint="eastAsia"/>
        </w:rPr>
        <w:t/>
      </w:r>
    </w:p>
    <w:p>
      <w:pPr/>
      <w:r>
        <w:rPr>
          <w:rFonts w:hint="eastAsia"/>
          <w:sz w:val="21"/>
        </w:rPr>
        <w:t>   (二） 命题依据  本课程的命题依据是中央广播电视大学经济数学基础课程教学大纲要求。内容包括</w:t>
      </w:r>
      <w:r>
        <w:rPr>
          <w:rFonts w:hint="eastAsia"/>
          <w:b/>
          <w:sz w:val="21"/>
        </w:rPr>
        <w:t>微积分</w:t>
      </w:r>
      <w:r>
        <w:rPr>
          <w:rFonts w:hint="eastAsia"/>
          <w:sz w:val="21"/>
        </w:rPr>
        <w:t>（不含多元函数）和</w:t>
      </w:r>
      <w:r>
        <w:rPr>
          <w:rFonts w:hint="eastAsia"/>
          <w:b/>
          <w:sz w:val="21"/>
        </w:rPr>
        <w:t>线性代数</w:t>
      </w:r>
      <w:r>
        <w:rPr>
          <w:rFonts w:hint="eastAsia"/>
          <w:sz w:val="21"/>
        </w:rPr>
        <w:t>（不含行列式）两部分。教材是由黎诣远主编的《经济数学基础》和李林曙等编的《跟我学经济数学》(均由高等教育出版社出版)，另外还配有《经济数学基础速查卡》和《经济数学基础CAI课件》等辅助教学媒体。</w:t>
      </w:r>
      <w:r>
        <w:rPr>
          <w:rFonts w:hint="eastAsia"/>
        </w:rPr>
        <w:t/>
      </w:r>
    </w:p>
    <w:p>
      <w:pPr/>
      <w:r>
        <w:rPr>
          <w:rFonts w:hint="eastAsia"/>
          <w:sz w:val="21"/>
        </w:rPr>
        <w:t>(三)  命题原则  本课程的考试命题在教学大纲规定的教学目的、教学要求和教学内容的范围之内.</w:t>
      </w:r>
      <w:r>
        <w:rPr>
          <w:rFonts w:hint="eastAsia"/>
        </w:rPr>
        <w:t/>
      </w:r>
    </w:p>
    <w:p>
      <w:pPr/>
      <w:r>
        <w:rPr>
          <w:rFonts w:hint="eastAsia"/>
          <w:sz w:val="21"/>
        </w:rPr>
        <w:t>(四） 试题类型及结构　</w:t>
      </w:r>
      <w:r>
        <w:rPr>
          <w:rFonts w:hint="eastAsia"/>
        </w:rPr>
        <w:t/>
      </w:r>
    </w:p>
    <w:p>
      <w:pPr/>
      <w:r>
        <w:rPr>
          <w:rFonts w:hint="eastAsia"/>
          <w:sz w:val="21"/>
        </w:rPr>
        <w:t>试题类型分为单项选择题、填空题和解答题。填空题只要求直接填写结果，不必写出计算过程和推理过程；解答题包括计算题、应用题或证明题，解答题要求写出文字说明、演算步骤或推证过程。</w:t>
      </w:r>
      <w:r>
        <w:rPr>
          <w:rFonts w:hint="eastAsia"/>
        </w:rPr>
        <w:t/>
      </w:r>
    </w:p>
    <w:p>
      <w:pPr/>
      <w:r>
        <w:rPr>
          <w:rFonts w:hint="eastAsia"/>
          <w:sz w:val="21"/>
        </w:rPr>
        <w:t>试题按其难度分为容易题、中等题和较难题，其分值在试卷中的比例为：4：4:2。</w:t>
      </w:r>
      <w:r>
        <w:rPr>
          <w:rFonts w:hint="eastAsia"/>
        </w:rPr>
        <w:t/>
      </w:r>
    </w:p>
    <w:p>
      <w:pPr/>
      <w:r>
        <w:rPr>
          <w:rFonts w:hint="eastAsia"/>
          <w:sz w:val="21"/>
        </w:rPr>
        <w:t>微积分和线性代数各部分在期末试卷中所占分数的百分比与它们在教学内容中所占的百分比大致相当，微积分约占三分之二，线性代数约占三分之一</w:t>
      </w:r>
      <w:r>
        <w:rPr>
          <w:rFonts w:hint="eastAsia"/>
        </w:rPr>
        <w:t/>
      </w:r>
    </w:p>
    <w:p>
      <w:pPr/>
      <w:r>
        <w:rPr>
          <w:rFonts w:hint="eastAsia"/>
          <w:sz w:val="21"/>
        </w:rPr>
        <w:t>1。 填空题(每小题3分,共15分），</w:t>
      </w:r>
      <w:r>
        <w:rPr>
          <w:rFonts w:hint="eastAsia"/>
        </w:rPr>
        <w:t/>
      </w:r>
    </w:p>
    <w:p>
      <w:pPr/>
      <w:r>
        <w:rPr>
          <w:rFonts w:hint="eastAsia"/>
          <w:sz w:val="21"/>
        </w:rPr>
        <w:t>2. 单项选择题(每小题3分,共15分），</w:t>
      </w:r>
      <w:r>
        <w:rPr>
          <w:rFonts w:hint="eastAsia"/>
        </w:rPr>
        <w:t/>
      </w:r>
    </w:p>
    <w:p>
      <w:pPr/>
      <w:r>
        <w:rPr>
          <w:rFonts w:hint="eastAsia"/>
          <w:sz w:val="21"/>
        </w:rPr>
        <w:t>3。 微积分计算题 (每小题10分，共20分），</w:t>
      </w:r>
      <w:r>
        <w:rPr>
          <w:rFonts w:hint="eastAsia"/>
        </w:rPr>
        <w:t/>
      </w:r>
    </w:p>
    <w:p>
      <w:pPr/>
      <w:r>
        <w:rPr>
          <w:rFonts w:hint="eastAsia"/>
          <w:sz w:val="21"/>
        </w:rPr>
        <w:t>4. 线性代数计算题(每小题15分,共30分）,</w:t>
      </w:r>
      <w:r>
        <w:rPr>
          <w:rFonts w:hint="eastAsia"/>
        </w:rPr>
        <w:t/>
      </w:r>
    </w:p>
    <w:p>
      <w:pPr/>
      <w:r>
        <w:rPr>
          <w:rFonts w:hint="eastAsia"/>
          <w:sz w:val="21"/>
        </w:rPr>
        <w:t>5. 应用题(20分)，微分或积分部分的题。</w:t>
      </w:r>
      <w:r>
        <w:rPr>
          <w:rFonts w:hint="eastAsia"/>
        </w:rPr>
        <w:t/>
      </w:r>
    </w:p>
    <w:p>
      <w:pPr/>
      <w:r>
        <w:rPr>
          <w:rFonts w:hint="eastAsia"/>
          <w:sz w:val="21"/>
        </w:rPr>
        <w:t>答题时限。本课程期末考试的答题时限为90分钟.</w:t>
      </w:r>
      <w:r>
        <w:rPr>
          <w:rFonts w:hint="eastAsia"/>
        </w:rPr>
        <w:t/>
      </w:r>
    </w:p>
    <w:p>
      <w:pPr/>
      <w:r>
        <w:rPr>
          <w:rFonts w:hint="eastAsia"/>
          <w:b/>
          <w:sz w:val="21"/>
        </w:rPr>
        <w:t>第二部分 题型讲解</w:t>
      </w:r>
      <w:r>
        <w:rPr>
          <w:rFonts w:hint="eastAsia"/>
        </w:rPr>
        <w:t/>
      </w:r>
    </w:p>
    <w:p>
      <w:pPr/>
      <w:r>
        <w:rPr>
          <w:rFonts w:hint="eastAsia"/>
          <w:b/>
          <w:sz w:val="21"/>
        </w:rPr>
        <w:t>（一)单项选择题应试</w:t>
      </w:r>
      <w:r>
        <w:rPr>
          <w:rFonts w:hint="eastAsia"/>
        </w:rPr>
        <w:t/>
      </w:r>
    </w:p>
    <w:p>
      <w:pPr/>
      <w:r>
        <w:rPr>
          <w:rFonts w:hint="eastAsia"/>
          <w:sz w:val="21"/>
        </w:rPr>
        <w:t>单项选择题是电大考试的常见题型，尤其是注册视听生的考试,单项选择题占40％，所以,认识,学会解单项选择题是挺重要的．</w:t>
      </w:r>
      <w:r>
        <w:rPr>
          <w:rFonts w:hint="eastAsia"/>
        </w:rPr>
        <w:t/>
      </w:r>
    </w:p>
    <w:p>
      <w:pPr/>
      <w:r>
        <w:rPr>
          <w:rFonts w:hint="eastAsia"/>
          <w:sz w:val="21"/>
        </w:rPr>
        <w:t>单项选择题的特点是题量大,知识的覆盖面宽,信息量多，答案也告诉了大家，应试时间短．目的是考核同学的基本概念、基本的知识和极简单的计算的掌握程度和熟练程度．常用方法有</w:t>
      </w:r>
      <w:r>
        <w:rPr>
          <w:rFonts w:hint="eastAsia"/>
        </w:rPr>
        <w:t/>
      </w:r>
    </w:p>
    <w:p>
      <w:pPr/>
      <w:r>
        <w:rPr>
          <w:rFonts w:hint="eastAsia"/>
          <w:sz w:val="21"/>
        </w:rPr>
        <w:t>1. </w:t>
      </w:r>
      <w:r>
        <w:rPr>
          <w:rFonts w:hint="eastAsia"/>
          <w:b/>
          <w:sz w:val="21"/>
        </w:rPr>
        <w:t>直接推导法</w:t>
      </w:r>
      <w:r>
        <w:rPr>
          <w:rFonts w:hint="eastAsia"/>
          <w:sz w:val="21"/>
        </w:rPr>
        <w:t>就是按照题目的已知条件或结论，采用常规的解题程序，运用概念、定理、法则等，经过分析或计算，得出正确结果，推出正确选项．如</w:t>
      </w:r>
      <w:r>
        <w:rPr>
          <w:rFonts w:hint="eastAsia"/>
        </w:rPr>
        <w:t/>
      </w:r>
    </w:p>
    <w:p>
      <w:pPr/>
      <w:r>
        <w:rPr>
          <w:rFonts w:hint="eastAsia"/>
          <w:sz w:val="21"/>
        </w:rPr>
        <w:t>矩阵A＝</w:t>
      </w:r>
      <w:r>
        <w:drawing>
          <wp:inline distT="0" distB="0" distL="0" distR="0">
            <wp:extent cx="1257300" cy="714375"/>
            <wp:effectExtent l="0" t="0" r="0" b="0"/>
            <wp:docPr id="1" name="" descr=""/>
            <wp:cNvGraphicFramePr>
              <a:graphicFrameLocks noChangeAspect="true"/>
            </wp:cNvGraphicFramePr>
            <a:graphic>
              <a:graphicData uri="http://schemas.openxmlformats.org/drawingml/2006/picture">
                <pic:pic>
                  <pic:nvPicPr>
                    <pic:cNvPr id="2" name=""/>
                    <pic:cNvPicPr/>
                  </pic:nvPicPr>
                  <pic:blipFill>
                    <a:blip r:embed="rId3"/>
                    <a:stretch>
                      <a:fillRect/>
                    </a:stretch>
                  </pic:blipFill>
                  <pic:spPr>
                    <a:xfrm>
                      <a:off x="0" y="0"/>
                      <a:ext cx="1257300" cy="714375"/>
                    </a:xfrm>
                    <a:prstGeom prst="rect">
                      <a:avLst/>
                    </a:prstGeom>
                  </pic:spPr>
                </pic:pic>
              </a:graphicData>
            </a:graphic>
          </wp:inline>
        </w:drawing>
      </w:r>
      <w:r>
        <w:rPr>
          <w:rFonts w:hint="eastAsia"/>
          <w:sz w:val="21"/>
        </w:rPr>
        <w:t>的秩是（ ） </w:t>
      </w:r>
      <w:r>
        <w:rPr>
          <w:rFonts w:hint="eastAsia"/>
        </w:rPr>
        <w:t/>
      </w:r>
    </w:p>
    <w:p>
      <w:pPr/>
      <w:r>
        <w:rPr>
          <w:rFonts w:hint="eastAsia"/>
          <w:sz w:val="21"/>
        </w:rPr>
        <w:t>（A) 0 (B) 1 （C) 2 （D） 3</w:t>
      </w:r>
      <w:r>
        <w:rPr>
          <w:rFonts w:hint="eastAsia"/>
        </w:rPr>
        <w:t/>
      </w:r>
    </w:p>
    <w:p>
      <w:pPr/>
      <w:r>
        <w:rPr>
          <w:rFonts w:hint="eastAsia"/>
          <w:sz w:val="21"/>
        </w:rPr>
        <w:t>求矩阵的秩，就是将矩阵化为阶梯形矩阵,数一数有几个非0行．容易看出，矩阵的第1行的(－2)倍加到第2行上，第2行变为0行,可见矩阵的阶梯形有2个非0行．故选项（C)正确．</w:t>
      </w:r>
      <w:r>
        <w:rPr>
          <w:rFonts w:hint="eastAsia"/>
        </w:rPr>
        <w:t/>
      </w:r>
    </w:p>
    <w:p>
      <w:pPr/>
      <w:r>
        <w:rPr>
          <w:rFonts w:hint="eastAsia"/>
          <w:b/>
          <w:sz w:val="21"/>
        </w:rPr>
        <w:t>2。 排除法 （筛选法或淘汰法)</w:t>
      </w:r>
      <w:r>
        <w:rPr>
          <w:rFonts w:hint="eastAsia"/>
        </w:rPr>
        <w:t/>
      </w:r>
    </w:p>
    <w:p>
      <w:pPr/>
      <w:r>
        <w:rPr>
          <w:rFonts w:hint="eastAsia"/>
          <w:sz w:val="21"/>
        </w:rPr>
        <w:t>由已知条件和选项,通过观测、分析或简单计算，把不可能成立的选项排除,剩下的选项为应选的选项．排除法有完全排除法和部分排除法．而常用的是部分排除法，缩小选择范围,再配合其它方法．如</w:t>
      </w:r>
      <w:r>
        <w:rPr>
          <w:rFonts w:hint="eastAsia"/>
        </w:rPr>
        <w:t/>
      </w:r>
    </w:p>
    <w:p>
      <w:pPr/>
      <w:r>
        <w:rPr>
          <w:rFonts w:hint="eastAsia"/>
          <w:sz w:val="21"/>
        </w:rPr>
        <w:t>某商品的需求弹性为     Ep＝－bp(b〉0）那么当价格p提高1％时，需求量将会( ）</w:t>
      </w:r>
      <w:r>
        <w:rPr>
          <w:rFonts w:hint="eastAsia"/>
        </w:rPr>
        <w:t/>
      </w:r>
    </w:p>
    <w:p>
      <w:pPr/>
      <w:r>
        <w:rPr>
          <w:rFonts w:hint="eastAsia"/>
          <w:sz w:val="21"/>
        </w:rPr>
        <w:t>减少bp （B） 增加bp (C） 增加bp% (D) 减少bp％</w:t>
      </w:r>
      <w:r>
        <w:rPr>
          <w:rFonts w:hint="eastAsia"/>
        </w:rPr>
        <w:t/>
      </w:r>
    </w:p>
    <w:p>
      <w:pPr/>
      <w:r>
        <w:rPr>
          <w:rFonts w:hint="eastAsia"/>
          <w:sz w:val="21"/>
        </w:rPr>
        <w:t>需求弹性是需求量的相对变化和价格的相对变化比的极限，带负号．而实际意义也是价格提高，需求量会减少．故增加的两个选项应该排除，在选项（A)和（D）中选一．</w:t>
      </w:r>
      <w:r>
        <w:rPr>
          <w:rFonts w:hint="eastAsia"/>
        </w:rPr>
        <w:t/>
      </w:r>
    </w:p>
    <w:p>
      <w:pPr/>
      <w:r>
        <w:rPr>
          <w:rFonts w:hint="eastAsia"/>
          <w:sz w:val="21"/>
        </w:rPr>
        <w:t>又需求弹性是两个相对量的比，因此，当价格p提高1％时，需求量的减少量也应是百分比．选项(A）被排除，选项(D）正确．</w:t>
      </w:r>
      <w:r>
        <w:rPr>
          <w:rFonts w:hint="eastAsia"/>
        </w:rPr>
        <w:t/>
      </w:r>
    </w:p>
    <w:p>
      <w:pPr/>
      <w:r>
        <w:rPr>
          <w:rFonts w:hint="eastAsia"/>
          <w:b/>
          <w:sz w:val="21"/>
        </w:rPr>
        <w:t>3。 验证法</w:t>
      </w:r>
      <w:r>
        <w:rPr>
          <w:rFonts w:hint="eastAsia"/>
        </w:rPr>
        <w:t/>
      </w:r>
    </w:p>
    <w:p>
      <w:pPr/>
      <w:r>
        <w:rPr>
          <w:rFonts w:hint="eastAsia"/>
          <w:sz w:val="21"/>
        </w:rPr>
        <w:t>把所给选项的结果,一一代入题设条件进行验证,或验算已知条件是否满足选项，从而得到正确选项．如</w:t>
      </w:r>
      <w:r>
        <w:rPr>
          <w:rFonts w:hint="eastAsia"/>
        </w:rPr>
        <w:t/>
      </w:r>
    </w:p>
    <w:p>
      <w:pPr/>
      <w:r>
        <w:rPr>
          <w:rFonts w:hint="eastAsia"/>
          <w:sz w:val="21"/>
        </w:rPr>
        <w:t>积分</w:t>
      </w:r>
      <w:r>
        <w:drawing>
          <wp:inline distT="0" distB="0" distL="0" distR="0">
            <wp:extent cx="495300" cy="276225"/>
            <wp:effectExtent l="0" t="0" r="0" b="0"/>
            <wp:docPr id="3" name="" descr=""/>
            <wp:cNvGraphicFramePr>
              <a:graphicFrameLocks noChangeAspect="true"/>
            </wp:cNvGraphicFramePr>
            <a:graphic>
              <a:graphicData uri="http://schemas.openxmlformats.org/drawingml/2006/picture">
                <pic:pic>
                  <pic:nvPicPr>
                    <pic:cNvPr id="4" name=""/>
                    <pic:cNvPicPr/>
                  </pic:nvPicPr>
                  <pic:blipFill>
                    <a:blip r:embed="rId4"/>
                    <a:stretch>
                      <a:fillRect/>
                    </a:stretch>
                  </pic:blipFill>
                  <pic:spPr>
                    <a:xfrm>
                      <a:off x="0" y="0"/>
                      <a:ext cx="485775" cy="276225"/>
                    </a:xfrm>
                    <a:prstGeom prst="rect">
                      <a:avLst/>
                    </a:prstGeom>
                  </pic:spPr>
                </pic:pic>
              </a:graphicData>
            </a:graphic>
          </wp:inline>
        </w:drawing>
      </w:r>
      <w:r>
        <w:rPr>
          <w:rFonts w:hint="eastAsia"/>
          <w:sz w:val="21"/>
        </w:rPr>
        <w:t>＝（     ）</w:t>
      </w:r>
      <w:r>
        <w:rPr>
          <w:rFonts w:hint="eastAsia"/>
        </w:rPr>
        <w:t/>
      </w:r>
    </w:p>
    <w:p>
      <w:pPr/>
      <w:r>
        <w:rPr>
          <w:rFonts w:hint="eastAsia"/>
          <w:sz w:val="21"/>
        </w:rPr>
        <w:t>（A) 22x＋C   （B) </w:t>
      </w:r>
      <w:r>
        <w:drawing>
          <wp:inline distT="0" distB="0" distL="0" distR="0">
            <wp:extent cx="838200" cy="390525"/>
            <wp:effectExtent l="0" t="0" r="0" b="0"/>
            <wp:docPr id="5" name="" descr=""/>
            <wp:cNvGraphicFramePr>
              <a:graphicFrameLocks noChangeAspect="true"/>
            </wp:cNvGraphicFramePr>
            <a:graphic>
              <a:graphicData uri="http://schemas.openxmlformats.org/drawingml/2006/picture">
                <pic:pic>
                  <pic:nvPicPr>
                    <pic:cNvPr id="6" name=""/>
                    <pic:cNvPicPr/>
                  </pic:nvPicPr>
                  <pic:blipFill>
                    <a:blip r:embed="rId5"/>
                    <a:stretch>
                      <a:fillRect/>
                    </a:stretch>
                  </pic:blipFill>
                  <pic:spPr>
                    <a:xfrm>
                      <a:off x="0" y="0"/>
                      <a:ext cx="847725" cy="390525"/>
                    </a:xfrm>
                    <a:prstGeom prst="rect">
                      <a:avLst/>
                    </a:prstGeom>
                  </pic:spPr>
                </pic:pic>
              </a:graphicData>
            </a:graphic>
          </wp:inline>
        </w:drawing>
      </w:r>
      <w:r>
        <w:rPr>
          <w:rFonts w:hint="eastAsia"/>
          <w:sz w:val="21"/>
        </w:rPr>
        <w:t> (C） </w:t>
      </w:r>
      <w:r>
        <w:drawing>
          <wp:inline distT="0" distB="0" distL="0" distR="0">
            <wp:extent cx="885825" cy="200025"/>
            <wp:effectExtent l="0" t="0" r="0" b="0"/>
            <wp:docPr id="7" name="" descr=""/>
            <wp:cNvGraphicFramePr>
              <a:graphicFrameLocks noChangeAspect="true"/>
            </wp:cNvGraphicFramePr>
            <a:graphic>
              <a:graphicData uri="http://schemas.openxmlformats.org/drawingml/2006/picture">
                <pic:pic>
                  <pic:nvPicPr>
                    <pic:cNvPr id="8" name=""/>
                    <pic:cNvPicPr/>
                  </pic:nvPicPr>
                  <pic:blipFill>
                    <a:blip r:embed="rId6"/>
                    <a:stretch>
                      <a:fillRect/>
                    </a:stretch>
                  </pic:blipFill>
                  <pic:spPr>
                    <a:xfrm>
                      <a:off x="0" y="0"/>
                      <a:ext cx="876300" cy="200025"/>
                    </a:xfrm>
                    <a:prstGeom prst="rect">
                      <a:avLst/>
                    </a:prstGeom>
                  </pic:spPr>
                </pic:pic>
              </a:graphicData>
            </a:graphic>
          </wp:inline>
        </w:drawing>
      </w:r>
      <w:r>
        <w:rPr>
          <w:rFonts w:hint="eastAsia"/>
          <w:sz w:val="21"/>
        </w:rPr>
        <w:t>   (D) </w:t>
      </w:r>
      <w:r>
        <w:drawing>
          <wp:inline distT="0" distB="0" distL="0" distR="0">
            <wp:extent cx="762000" cy="390525"/>
            <wp:effectExtent l="0" t="0" r="0" b="0"/>
            <wp:docPr id="9" name="" descr=""/>
            <wp:cNvGraphicFramePr>
              <a:graphicFrameLocks noChangeAspect="true"/>
            </wp:cNvGraphicFramePr>
            <a:graphic>
              <a:graphicData uri="http://schemas.openxmlformats.org/drawingml/2006/picture">
                <pic:pic>
                  <pic:nvPicPr>
                    <pic:cNvPr id="10" name=""/>
                    <pic:cNvPicPr/>
                  </pic:nvPicPr>
                  <pic:blipFill>
                    <a:blip r:embed="rId7"/>
                    <a:stretch>
                      <a:fillRect/>
                    </a:stretch>
                  </pic:blipFill>
                  <pic:spPr>
                    <a:xfrm>
                      <a:off x="0" y="0"/>
                      <a:ext cx="752475" cy="390525"/>
                    </a:xfrm>
                    <a:prstGeom prst="rect">
                      <a:avLst/>
                    </a:prstGeom>
                  </pic:spPr>
                </pic:pic>
              </a:graphicData>
            </a:graphic>
          </wp:inline>
        </w:drawing>
      </w:r>
      <w:r>
        <w:rPr>
          <w:rFonts w:hint="eastAsia"/>
        </w:rPr>
        <w:t/>
      </w:r>
    </w:p>
    <w:p>
      <w:pPr/>
      <w:r>
        <w:rPr>
          <w:rFonts w:hint="eastAsia"/>
          <w:sz w:val="21"/>
        </w:rPr>
        <w:t>因为只有</w:t>
      </w:r>
      <w:r>
        <w:drawing>
          <wp:inline distT="0" distB="0" distL="0" distR="0">
            <wp:extent cx="171450" cy="209550"/>
            <wp:effectExtent l="0" t="0" r="0" b="0"/>
            <wp:docPr id="11" name="" descr=""/>
            <wp:cNvGraphicFramePr>
              <a:graphicFrameLocks noChangeAspect="true"/>
            </wp:cNvGraphicFramePr>
            <a:graphic>
              <a:graphicData uri="http://schemas.openxmlformats.org/drawingml/2006/picture">
                <pic:pic>
                  <pic:nvPicPr>
                    <pic:cNvPr id="12" name=""/>
                    <pic:cNvPicPr/>
                  </pic:nvPicPr>
                  <pic:blipFill>
                    <a:blip r:embed="rId8"/>
                    <a:stretch>
                      <a:fillRect/>
                    </a:stretch>
                  </pic:blipFill>
                  <pic:spPr>
                    <a:xfrm>
                      <a:off x="0" y="0"/>
                      <a:ext cx="180975" cy="209550"/>
                    </a:xfrm>
                    <a:prstGeom prst="rect">
                      <a:avLst/>
                    </a:prstGeom>
                  </pic:spPr>
                </pic:pic>
              </a:graphicData>
            </a:graphic>
          </wp:inline>
        </w:drawing>
      </w:r>
      <w:r>
        <w:rPr>
          <w:rFonts w:hint="eastAsia"/>
          <w:sz w:val="21"/>
        </w:rPr>
        <w:t>的导数或积分才是</w:t>
      </w:r>
      <w:r>
        <w:drawing>
          <wp:inline distT="0" distB="0" distL="0" distR="0">
            <wp:extent cx="171450" cy="209550"/>
            <wp:effectExtent l="0" t="0" r="0" b="0"/>
            <wp:docPr id="13" name="" descr=""/>
            <wp:cNvGraphicFramePr>
              <a:graphicFrameLocks noChangeAspect="true"/>
            </wp:cNvGraphicFramePr>
            <a:graphic>
              <a:graphicData uri="http://schemas.openxmlformats.org/drawingml/2006/picture">
                <pic:pic>
                  <pic:nvPicPr>
                    <pic:cNvPr id="14" name=""/>
                    <pic:cNvPicPr/>
                  </pic:nvPicPr>
                  <pic:blipFill>
                    <a:blip r:embed="rId9"/>
                    <a:stretch>
                      <a:fillRect/>
                    </a:stretch>
                  </pic:blipFill>
                  <pic:spPr>
                    <a:xfrm>
                      <a:off x="0" y="0"/>
                      <a:ext cx="180975" cy="209550"/>
                    </a:xfrm>
                    <a:prstGeom prst="rect">
                      <a:avLst/>
                    </a:prstGeom>
                  </pic:spPr>
                </pic:pic>
              </a:graphicData>
            </a:graphic>
          </wp:inline>
        </w:drawing>
      </w:r>
      <w:r>
        <w:rPr>
          <w:rFonts w:hint="eastAsia"/>
          <w:sz w:val="21"/>
        </w:rPr>
        <w:t>(+C),现在的指数底是“2”，故选项(A）排除．将选项(B）求导，得</w:t>
      </w:r>
      <w:r>
        <w:drawing>
          <wp:inline distT="0" distB="0" distL="0" distR="0">
            <wp:extent cx="1438275" cy="390525"/>
            <wp:effectExtent l="0" t="0" r="0" b="0"/>
            <wp:docPr id="15" name="" descr=""/>
            <wp:cNvGraphicFramePr>
              <a:graphicFrameLocks noChangeAspect="true"/>
            </wp:cNvGraphicFramePr>
            <a:graphic>
              <a:graphicData uri="http://schemas.openxmlformats.org/drawingml/2006/picture">
                <pic:pic>
                  <pic:nvPicPr>
                    <pic:cNvPr id="16" name=""/>
                    <pic:cNvPicPr/>
                  </pic:nvPicPr>
                  <pic:blipFill>
                    <a:blip r:embed="rId10"/>
                    <a:stretch>
                      <a:fillRect/>
                    </a:stretch>
                  </pic:blipFill>
                  <pic:spPr>
                    <a:xfrm>
                      <a:off x="0" y="0"/>
                      <a:ext cx="1419225" cy="390525"/>
                    </a:xfrm>
                    <a:prstGeom prst="rect">
                      <a:avLst/>
                    </a:prstGeom>
                  </pic:spPr>
                </pic:pic>
              </a:graphicData>
            </a:graphic>
          </wp:inline>
        </w:drawing>
      </w:r>
      <w:r>
        <w:rPr>
          <w:rFonts w:hint="eastAsia"/>
          <w:sz w:val="21"/>
        </w:rPr>
        <w:t>，可见应该选 (B）．</w:t>
      </w:r>
      <w:r>
        <w:rPr>
          <w:rFonts w:hint="eastAsia"/>
        </w:rPr>
        <w:t/>
      </w:r>
    </w:p>
    <w:p>
      <w:pPr/>
      <w:r>
        <w:rPr>
          <w:rFonts w:hint="eastAsia"/>
          <w:sz w:val="21"/>
        </w:rPr>
        <w:t>线性方程组部分的单项选择题，判断选项是不是解，用验证法也较好．</w:t>
      </w:r>
      <w:r>
        <w:rPr>
          <w:rFonts w:hint="eastAsia"/>
        </w:rPr>
        <w:t/>
      </w:r>
    </w:p>
    <w:p>
      <w:pPr/>
      <w:r>
        <w:rPr>
          <w:rFonts w:hint="eastAsia"/>
          <w:sz w:val="21"/>
        </w:rPr>
        <w:t>单项选择题在考试中占有较大比例，也的确是，单项选择题看来很简单，只有2分，但是解题的方法很多．要求大家对单项选择题引起足够的重视．</w:t>
      </w:r>
      <w:r>
        <w:rPr>
          <w:rFonts w:hint="eastAsia"/>
        </w:rPr>
        <w:t/>
      </w:r>
    </w:p>
    <w:p>
      <w:pPr/>
      <w:r>
        <w:rPr>
          <w:rFonts w:hint="eastAsia"/>
          <w:b/>
          <w:sz w:val="21"/>
        </w:rPr>
        <w:t>(二）填空题应试</w:t>
      </w:r>
      <w:r>
        <w:rPr>
          <w:rFonts w:hint="eastAsia"/>
        </w:rPr>
        <w:t/>
      </w:r>
    </w:p>
    <w:p>
      <w:pPr/>
      <w:r>
        <w:rPr>
          <w:rFonts w:hint="eastAsia"/>
          <w:sz w:val="21"/>
        </w:rPr>
        <w:t>填空题也是考核同学们的基本概念、基本理论和基本计算的掌握程度．填空题的解题方式比较单纯，一般采用直接思考的方法．填空题相当一个命题，要么填条件，要么填结论，当然，也可能填写中间某个过程．要求大家记好定义、定理、公式、法则以及重要结论等．</w:t>
      </w:r>
      <w:r>
        <w:rPr>
          <w:rFonts w:hint="eastAsia"/>
        </w:rPr>
        <w:t/>
      </w:r>
    </w:p>
    <w:p>
      <w:pPr/>
      <w:r>
        <w:rPr>
          <w:rFonts w:hint="eastAsia"/>
          <w:sz w:val="21"/>
        </w:rPr>
        <w:t>如曲线y=x3－2x+1在点(0，1)处的切线的斜率        </w:t>
      </w:r>
      <w:r>
        <w:rPr>
          <w:rFonts w:hint="eastAsia"/>
        </w:rPr>
        <w:t/>
      </w:r>
    </w:p>
    <w:p>
      <w:pPr/>
      <w:r>
        <w:rPr>
          <w:rFonts w:hint="eastAsia"/>
          <w:sz w:val="21"/>
        </w:rPr>
        <w:t>切线斜率即导数的几何意义．故先求导数，再将值代入．导数y ＝3x2－2，当x=0时,y =－2．曲线y=x3－2x+1在点（0,1）处的切线的斜率是  －2   </w:t>
      </w:r>
      <w:r>
        <w:rPr>
          <w:rFonts w:hint="eastAsia"/>
        </w:rPr>
        <w:t/>
      </w:r>
    </w:p>
    <w:p>
      <w:pPr/>
      <w:r>
        <w:rPr>
          <w:rFonts w:hint="eastAsia"/>
          <w:sz w:val="21"/>
        </w:rPr>
        <w:t>这是个简单计算题，当然填空题与概念密切相关．</w:t>
      </w:r>
      <w:r>
        <w:rPr>
          <w:rFonts w:hint="eastAsia"/>
        </w:rPr>
        <w:t/>
      </w:r>
    </w:p>
    <w:p>
      <w:pPr/>
      <w:r>
        <w:rPr>
          <w:rFonts w:hint="eastAsia"/>
          <w:b/>
          <w:sz w:val="21"/>
        </w:rPr>
        <w:t>(三)计算题应试</w:t>
      </w:r>
      <w:r>
        <w:rPr>
          <w:rFonts w:hint="eastAsia"/>
        </w:rPr>
        <w:t/>
      </w:r>
    </w:p>
    <w:p>
      <w:pPr/>
      <w:r>
        <w:rPr>
          <w:rFonts w:hint="eastAsia"/>
          <w:sz w:val="21"/>
        </w:rPr>
        <w:t>计算题是电大考试的重要题型,计算题的分数所占比重也比较大．它主要考核同学的基本的运算能力和速度．这就需要大家多做习题，提高自己的计算能力．当然，在做计算题的过程中，概念清楚、定理和公式记熟是很重要的．</w:t>
      </w:r>
      <w:r>
        <w:rPr>
          <w:rFonts w:hint="eastAsia"/>
        </w:rPr>
        <w:t/>
      </w:r>
    </w:p>
    <w:p>
      <w:pPr/>
      <w:r>
        <w:rPr>
          <w:rFonts w:hint="eastAsia"/>
          <w:sz w:val="21"/>
        </w:rPr>
        <w:t>计算题主要集中在(1) 极限计算;（2) 求导数 （包括求简单的二阶导和一阶偏导数(注册视听生不要求)；(3) 积分计算 （包括不定积分、定积分和微分方程）；(4） 概率计算 （事件的概率，随机变量取值的概率和正态分布的概率和期望、方差的计算);（5) 矩阵的计算 （加法、数乘、乘法、转置、求逆矩阵、求秩等)；（6） 求解线性方程组 (线性方程组解的情况判别、求线性方程组的一般解)．我们学习了四编的内容，各编的计算题都有自己的特点和解题方法．辅教材中“跟我学解题”的[分析]、［归纳］基本上是对习题特点的分析和解题方法小结．另外，附录的“解题方法和应答分析”对解题方法做了一些归纳,大家应该认真阅读．</w:t>
      </w:r>
      <w:r>
        <w:rPr>
          <w:rFonts w:hint="eastAsia"/>
        </w:rPr>
        <w:t/>
      </w:r>
    </w:p>
    <w:p>
      <w:pPr/>
      <w:r>
        <w:rPr>
          <w:rFonts w:hint="eastAsia"/>
          <w:b/>
          <w:sz w:val="21"/>
        </w:rPr>
        <w:t>(四)应用题应试</w:t>
      </w:r>
      <w:r>
        <w:rPr>
          <w:rFonts w:hint="eastAsia"/>
        </w:rPr>
        <w:t/>
      </w:r>
    </w:p>
    <w:p>
      <w:pPr/>
      <w:r>
        <w:rPr>
          <w:rFonts w:hint="eastAsia"/>
          <w:sz w:val="21"/>
        </w:rPr>
        <w:t>应用题主要考核同学运用所学的概念、理论、公式和法则，分析和解决实际问题的能力．应用题主要指微积分部分的应用题：如求平均成本最小、收入最大、利润最大和平面曲线围成图形的面积等；</w:t>
      </w:r>
      <w:r>
        <w:rPr>
          <w:rFonts w:hint="eastAsia"/>
        </w:rPr>
        <w:t/>
      </w:r>
    </w:p>
    <w:p>
      <w:pPr/>
      <w:r>
        <w:rPr>
          <w:rFonts w:hint="eastAsia"/>
          <w:sz w:val="21"/>
        </w:rPr>
        <w:t>用数学方法解决应用问题，首先建立数学模型,即列数学表达式．通常有(1) 审清题意(2） 确定变量 有自变量、因变量（目标函数），这一步很重要，变量设准了,列关系式，解方程就会变的简单．（3) 列表达式 根据题意，把自变量和因变量所设的符号，用数学的运算符号连接起来，得到方程式．(4） 求一阶导数 令一阶导数为0，解方程求驻点.(5） 判断 判断(4)的解是否为所求最值(最大或最小）．</w:t>
      </w:r>
      <w:r>
        <w:rPr>
          <w:rFonts w:hint="eastAsia"/>
        </w:rPr>
        <w:t/>
      </w:r>
    </w:p>
    <w:p>
      <w:pPr/>
      <w:r>
        <w:rPr>
          <w:rFonts w:hint="eastAsia"/>
          <w:sz w:val="21"/>
        </w:rPr>
        <w:t>应用题带有综合性，前边讲过的知识和解题方法，都应该是做应用题的前提</w:t>
      </w:r>
      <w:r>
        <w:rPr>
          <w:rFonts w:hint="eastAsia"/>
          <w:sz w:val="21"/>
        </w:rPr>
        <w:t>,</w:t>
      </w:r>
      <w:r>
        <w:rPr>
          <w:rFonts w:hint="eastAsia"/>
        </w:rPr>
        <w:t>把它们掌握好．</w:t>
      </w:r>
    </w:p>
    <w:p>
      <w:pPr/>
      <w:r>
        <w:rPr>
          <w:rFonts w:hint="eastAsia"/>
          <w:b/>
          <w:sz w:val="21"/>
        </w:rPr>
        <w:t>(</w:t>
      </w:r>
      <w:r>
        <w:rPr>
          <w:rFonts w:hint="eastAsia"/>
          <w:b/>
          <w:sz w:val="21"/>
        </w:rPr>
        <w:t>五</w:t>
      </w:r>
      <w:r>
        <w:rPr>
          <w:rFonts w:hint="eastAsia"/>
          <w:b/>
          <w:sz w:val="21"/>
        </w:rPr>
        <w:t>）</w:t>
      </w:r>
      <w:r>
        <w:rPr>
          <w:rFonts w:hint="eastAsia"/>
        </w:rPr>
        <w:t>证明题应试</w:t>
      </w:r>
    </w:p>
    <w:p>
      <w:pPr/>
      <w:r>
        <w:rPr>
          <w:rFonts w:hint="eastAsia"/>
          <w:sz w:val="21"/>
        </w:rPr>
        <w:t>证明题考核同学运用概念、性质、定理及重要结论等进行论证和逻辑推理的能力．我们这课所涉及的主要证明题方面有：</w:t>
      </w:r>
      <w:r>
        <w:rPr>
          <w:rFonts w:hint="eastAsia"/>
          <w:sz w:val="21"/>
        </w:rPr>
        <w:t>1. </w:t>
      </w:r>
      <w:r>
        <w:rPr>
          <w:rFonts w:hint="eastAsia"/>
          <w:sz w:val="21"/>
        </w:rPr>
        <w:t>函数的基本性质证明，如函数的奇偶性等；</w:t>
      </w:r>
      <w:r>
        <w:rPr>
          <w:rFonts w:hint="eastAsia"/>
          <w:sz w:val="21"/>
        </w:rPr>
        <w:t>2</w:t>
      </w:r>
      <w:r>
        <w:rPr>
          <w:rFonts w:hint="eastAsia"/>
          <w:sz w:val="21"/>
        </w:rPr>
        <w:t>。</w:t>
      </w:r>
      <w:r>
        <w:rPr>
          <w:rFonts w:hint="eastAsia"/>
          <w:sz w:val="21"/>
        </w:rPr>
        <w:t> </w:t>
      </w:r>
      <w:r>
        <w:rPr>
          <w:rFonts w:hint="eastAsia"/>
          <w:sz w:val="21"/>
        </w:rPr>
        <w:t>函数在某点处是否连续、可导的证明；</w:t>
      </w:r>
      <w:r>
        <w:rPr>
          <w:rFonts w:hint="eastAsia"/>
          <w:sz w:val="21"/>
        </w:rPr>
        <w:t>3</w:t>
      </w:r>
      <w:r>
        <w:rPr>
          <w:rFonts w:hint="eastAsia"/>
          <w:sz w:val="21"/>
        </w:rPr>
        <w:t>。</w:t>
      </w:r>
      <w:r>
        <w:rPr>
          <w:rFonts w:hint="eastAsia"/>
          <w:sz w:val="21"/>
        </w:rPr>
        <w:t> </w:t>
      </w:r>
      <w:r>
        <w:rPr>
          <w:rFonts w:hint="eastAsia"/>
          <w:sz w:val="21"/>
        </w:rPr>
        <w:t>定积分的等式的证明</w:t>
      </w:r>
      <w:r>
        <w:rPr>
          <w:rFonts w:hint="eastAsia"/>
          <w:sz w:val="21"/>
        </w:rPr>
        <w:t> </w:t>
      </w:r>
      <w:r>
        <w:rPr>
          <w:rFonts w:hint="eastAsia"/>
          <w:sz w:val="21"/>
        </w:rPr>
        <w:t>；</w:t>
      </w:r>
      <w:r>
        <w:rPr>
          <w:rFonts w:hint="eastAsia"/>
          <w:sz w:val="21"/>
        </w:rPr>
        <w:t>4</w:t>
      </w:r>
      <w:r>
        <w:rPr>
          <w:rFonts w:hint="eastAsia"/>
          <w:sz w:val="21"/>
        </w:rPr>
        <w:t>。</w:t>
      </w:r>
      <w:r>
        <w:rPr>
          <w:rFonts w:hint="eastAsia"/>
          <w:sz w:val="21"/>
        </w:rPr>
        <w:t> </w:t>
      </w:r>
      <w:r>
        <w:rPr>
          <w:rFonts w:hint="eastAsia"/>
          <w:sz w:val="21"/>
        </w:rPr>
        <w:t>事件独立性，随机变量期望、方差的有关证明；</w:t>
      </w:r>
      <w:r>
        <w:rPr>
          <w:rFonts w:hint="eastAsia"/>
          <w:sz w:val="21"/>
        </w:rPr>
        <w:t>5. </w:t>
      </w:r>
      <w:r>
        <w:rPr>
          <w:rFonts w:hint="eastAsia"/>
          <w:sz w:val="21"/>
        </w:rPr>
        <w:t>矩阵可逆、可交换，特殊矩阵的证明；</w:t>
      </w:r>
      <w:r>
        <w:rPr>
          <w:rFonts w:hint="eastAsia"/>
          <w:sz w:val="21"/>
        </w:rPr>
        <w:t>6. </w:t>
      </w:r>
      <w:r>
        <w:rPr>
          <w:rFonts w:hint="eastAsia"/>
          <w:sz w:val="21"/>
        </w:rPr>
        <w:t>线性方程组解的证明</w:t>
      </w:r>
      <w:r>
        <w:rPr>
          <w:rFonts w:hint="eastAsia"/>
        </w:rPr>
        <w:t>。</w:t>
      </w:r>
    </w:p>
    <w:p>
      <w:pPr/>
      <w:r>
        <w:rPr>
          <w:rFonts w:hint="eastAsia"/>
          <w:sz w:val="21"/>
        </w:rPr>
        <w:t>证题方法．一般有二</w:t>
      </w:r>
      <w:r>
        <w:rPr>
          <w:rFonts w:hint="eastAsia"/>
          <w:sz w:val="21"/>
        </w:rPr>
        <w:t>:</w:t>
      </w:r>
      <w:r>
        <w:rPr>
          <w:rFonts w:hint="eastAsia"/>
          <w:sz w:val="21"/>
        </w:rPr>
        <w:t>其一：是验证．由计算结果</w:t>
      </w:r>
      <w:r>
        <w:rPr>
          <w:rFonts w:hint="eastAsia"/>
          <w:sz w:val="21"/>
        </w:rPr>
        <w:t>,</w:t>
      </w:r>
      <w:r>
        <w:rPr>
          <w:rFonts w:hint="eastAsia"/>
          <w:sz w:val="21"/>
        </w:rPr>
        <w:t>代入看是否满足等式．其实是计算题．如给定函数，验证函数的导数满足某等式其二，由已知条件出发，分析、推断，最后得到结论；或由结论入手，经过分析，运用已知条件</w:t>
      </w:r>
      <w:r>
        <w:rPr>
          <w:rFonts w:hint="eastAsia"/>
          <w:sz w:val="21"/>
        </w:rPr>
        <w:t>,</w:t>
      </w:r>
      <w:r>
        <w:rPr>
          <w:rFonts w:hint="eastAsia"/>
        </w:rPr>
        <w:t>推出所求结论．写出证明过程．</w:t>
      </w:r>
    </w:p>
    <w:p>
      <w:pPr/>
      <w:r>
        <w:rPr>
          <w:rFonts w:hint="eastAsia"/>
          <w:sz w:val="21"/>
        </w:rPr>
        <w:t>证明题常常遇见证明</w:t>
      </w:r>
      <w:r>
        <w:rPr>
          <w:rFonts w:hint="eastAsia"/>
          <w:sz w:val="21"/>
        </w:rPr>
        <w:t>“</w:t>
      </w:r>
      <w:r>
        <w:rPr>
          <w:rFonts w:hint="eastAsia"/>
          <w:sz w:val="21"/>
        </w:rPr>
        <w:t>充分必要条件</w:t>
      </w:r>
      <w:r>
        <w:rPr>
          <w:rFonts w:hint="eastAsia"/>
          <w:sz w:val="21"/>
        </w:rPr>
        <w:t>”</w:t>
      </w:r>
      <w:r>
        <w:rPr>
          <w:rFonts w:hint="eastAsia"/>
        </w:rPr>
        <w:t>的问题，</w:t>
      </w:r>
    </w:p>
    <w:p>
      <w:pPr/>
      <w:r>
        <w:rPr>
          <w:rFonts w:hint="eastAsia"/>
          <w:sz w:val="21"/>
        </w:rPr>
        <w:t>必要条件是某结论成立必须具备的条件，但不是充分的；充分条件是某结论的完备条件，即此条件成立，则结论必成立．如期末考试，</w:t>
      </w:r>
      <w:r>
        <w:rPr>
          <w:rFonts w:hint="eastAsia"/>
          <w:sz w:val="21"/>
        </w:rPr>
        <w:t>“</w:t>
      </w:r>
      <w:r>
        <w:rPr>
          <w:rFonts w:hint="eastAsia"/>
          <w:sz w:val="21"/>
        </w:rPr>
        <w:t>参加考试</w:t>
      </w:r>
      <w:r>
        <w:rPr>
          <w:rFonts w:hint="eastAsia"/>
          <w:sz w:val="21"/>
        </w:rPr>
        <w:t>”</w:t>
      </w:r>
      <w:r>
        <w:rPr>
          <w:rFonts w:hint="eastAsia"/>
          <w:sz w:val="21"/>
        </w:rPr>
        <w:t>是</w:t>
      </w:r>
      <w:r>
        <w:rPr>
          <w:rFonts w:hint="eastAsia"/>
          <w:sz w:val="21"/>
        </w:rPr>
        <w:t>“</w:t>
      </w:r>
      <w:r>
        <w:rPr>
          <w:rFonts w:hint="eastAsia"/>
          <w:sz w:val="21"/>
        </w:rPr>
        <w:t>考试通过</w:t>
      </w:r>
      <w:r>
        <w:rPr>
          <w:rFonts w:hint="eastAsia"/>
          <w:sz w:val="21"/>
        </w:rPr>
        <w:t>”</w:t>
      </w:r>
      <w:r>
        <w:rPr>
          <w:rFonts w:hint="eastAsia"/>
          <w:sz w:val="21"/>
        </w:rPr>
        <w:t>的必要条件，要想</w:t>
      </w:r>
      <w:r>
        <w:rPr>
          <w:rFonts w:hint="eastAsia"/>
          <w:sz w:val="21"/>
        </w:rPr>
        <w:t>“</w:t>
      </w:r>
      <w:r>
        <w:rPr>
          <w:rFonts w:hint="eastAsia"/>
          <w:sz w:val="21"/>
        </w:rPr>
        <w:t>考试通过</w:t>
      </w:r>
      <w:r>
        <w:rPr>
          <w:rFonts w:hint="eastAsia"/>
          <w:sz w:val="21"/>
        </w:rPr>
        <w:t>”</w:t>
      </w:r>
      <w:r>
        <w:rPr>
          <w:rFonts w:hint="eastAsia"/>
          <w:sz w:val="21"/>
        </w:rPr>
        <w:t>就必须参加考试，但参加考试，不一定就能通过．</w:t>
      </w:r>
      <w:r>
        <w:rPr>
          <w:rFonts w:hint="eastAsia"/>
          <w:sz w:val="21"/>
        </w:rPr>
        <w:t>“</w:t>
      </w:r>
      <w:r>
        <w:rPr>
          <w:rFonts w:hint="eastAsia"/>
          <w:sz w:val="21"/>
        </w:rPr>
        <w:t>得</w:t>
      </w:r>
      <w:r>
        <w:rPr>
          <w:rFonts w:hint="eastAsia"/>
          <w:sz w:val="21"/>
        </w:rPr>
        <w:t>100</w:t>
      </w:r>
      <w:r>
        <w:rPr>
          <w:rFonts w:hint="eastAsia"/>
          <w:sz w:val="21"/>
        </w:rPr>
        <w:t>分</w:t>
      </w:r>
      <w:r>
        <w:rPr>
          <w:rFonts w:hint="eastAsia"/>
          <w:sz w:val="21"/>
        </w:rPr>
        <w:t>”</w:t>
      </w:r>
      <w:r>
        <w:rPr>
          <w:rFonts w:hint="eastAsia"/>
          <w:sz w:val="21"/>
        </w:rPr>
        <w:t>是</w:t>
      </w:r>
      <w:r>
        <w:rPr>
          <w:rFonts w:hint="eastAsia"/>
          <w:sz w:val="21"/>
        </w:rPr>
        <w:t>“</w:t>
      </w:r>
      <w:r>
        <w:rPr>
          <w:rFonts w:hint="eastAsia"/>
          <w:sz w:val="21"/>
        </w:rPr>
        <w:t>考试通过</w:t>
      </w:r>
      <w:r>
        <w:rPr>
          <w:rFonts w:hint="eastAsia"/>
          <w:sz w:val="21"/>
        </w:rPr>
        <w:t>"</w:t>
      </w:r>
      <w:r>
        <w:rPr>
          <w:rFonts w:hint="eastAsia"/>
          <w:sz w:val="21"/>
        </w:rPr>
        <w:t>的充分条件．但</w:t>
      </w:r>
      <w:r>
        <w:rPr>
          <w:rFonts w:hint="eastAsia"/>
          <w:sz w:val="21"/>
        </w:rPr>
        <w:t>“</w:t>
      </w:r>
      <w:r>
        <w:rPr>
          <w:rFonts w:hint="eastAsia"/>
          <w:sz w:val="21"/>
        </w:rPr>
        <w:t>考试通过</w:t>
      </w:r>
      <w:r>
        <w:rPr>
          <w:rFonts w:hint="eastAsia"/>
          <w:sz w:val="21"/>
        </w:rPr>
        <w:t>”</w:t>
      </w:r>
      <w:r>
        <w:rPr>
          <w:rFonts w:hint="eastAsia"/>
          <w:sz w:val="21"/>
        </w:rPr>
        <w:t>不一定必须得</w:t>
      </w:r>
      <w:r>
        <w:rPr>
          <w:rFonts w:hint="eastAsia"/>
          <w:sz w:val="21"/>
        </w:rPr>
        <w:t>100</w:t>
      </w:r>
      <w:r>
        <w:rPr>
          <w:rFonts w:hint="eastAsia"/>
          <w:sz w:val="21"/>
        </w:rPr>
        <w:t>分．</w:t>
      </w:r>
      <w:r>
        <w:rPr>
          <w:rFonts w:hint="eastAsia"/>
          <w:sz w:val="21"/>
        </w:rPr>
        <w:t>“</w:t>
      </w:r>
      <w:r>
        <w:rPr>
          <w:rFonts w:hint="eastAsia"/>
          <w:sz w:val="21"/>
        </w:rPr>
        <w:t>考试通过</w:t>
      </w:r>
      <w:r>
        <w:rPr>
          <w:rFonts w:hint="eastAsia"/>
          <w:sz w:val="21"/>
        </w:rPr>
        <w:t>”</w:t>
      </w:r>
      <w:r>
        <w:rPr>
          <w:rFonts w:hint="eastAsia"/>
          <w:sz w:val="21"/>
        </w:rPr>
        <w:t>的充分必要条件是</w:t>
      </w:r>
      <w:r>
        <w:rPr>
          <w:rFonts w:hint="eastAsia"/>
          <w:sz w:val="21"/>
        </w:rPr>
        <w:t>“</w:t>
      </w:r>
      <w:r>
        <w:rPr>
          <w:rFonts w:hint="eastAsia"/>
          <w:sz w:val="21"/>
        </w:rPr>
        <w:t>得</w:t>
      </w:r>
      <w:r>
        <w:rPr>
          <w:rFonts w:hint="eastAsia"/>
          <w:sz w:val="21"/>
        </w:rPr>
        <w:t>60</w:t>
      </w:r>
      <w:r>
        <w:rPr>
          <w:rFonts w:hint="eastAsia"/>
          <w:sz w:val="21"/>
        </w:rPr>
        <w:t>分</w:t>
      </w:r>
      <w:r>
        <w:rPr>
          <w:rFonts w:hint="eastAsia"/>
          <w:sz w:val="21"/>
        </w:rPr>
        <w:t>"</w:t>
      </w:r>
      <w:r>
        <w:rPr>
          <w:rFonts w:hint="eastAsia"/>
        </w:rPr>
        <w:t>．</w:t>
      </w:r>
    </w:p>
    <w:p>
      <w:pPr/>
      <w:r>
        <w:rPr>
          <w:rFonts w:hint="eastAsia"/>
          <w:sz w:val="21"/>
        </w:rPr>
        <w:t>任何一门学科</w:t>
      </w:r>
      <w:r>
        <w:rPr>
          <w:rFonts w:hint="eastAsia"/>
          <w:sz w:val="21"/>
        </w:rPr>
        <w:t>,</w:t>
      </w:r>
      <w:r>
        <w:rPr>
          <w:rFonts w:hint="eastAsia"/>
        </w:rPr>
        <w:t>解决问题的方法一般没有一成不变的固定方法．题目类型五花八门，解题方法也是各式各样．学习方法不能靠记下来，一劳永逸．而是理解实质，要掌握好各种解题方法，唯一方法是多做练习，不断总结，增强记忆．</w:t>
      </w:r>
    </w:p>
    <w:p>
      <w:pPr/>
      <w:r>
        <w:rPr>
          <w:rFonts w:hint="eastAsia" w:ascii="宋体" w:hAnsi="宋体" w:eastAsia="宋体"/>
          <w:b/>
          <w:sz w:val="21"/>
        </w:rPr>
        <w:t>第</w:t>
      </w:r>
      <w:r>
        <w:rPr>
          <w:rFonts w:hint="eastAsia" w:ascii="宋体" w:hAnsi="宋体" w:eastAsia="宋体"/>
          <w:b/>
          <w:sz w:val="21"/>
        </w:rPr>
        <w:t>三</w:t>
      </w:r>
      <w:r>
        <w:rPr>
          <w:rFonts w:hint="eastAsia" w:ascii="宋体" w:hAnsi="宋体" w:eastAsia="宋体"/>
          <w:b/>
          <w:sz w:val="21"/>
        </w:rPr>
        <w:t>部分</w:t>
      </w:r>
      <w:r>
        <w:rPr>
          <w:rFonts w:hint="eastAsia" w:ascii="宋体" w:hAnsi="宋体" w:eastAsia="宋体"/>
          <w:b/>
          <w:sz w:val="21"/>
        </w:rPr>
        <w:t> 复习</w:t>
      </w:r>
      <w:r>
        <w:rPr>
          <w:rFonts w:hint="eastAsia" w:ascii="宋体" w:hAnsi="宋体" w:eastAsia="宋体"/>
          <w:b/>
          <w:sz w:val="21"/>
        </w:rPr>
        <w:t>重点</w:t>
      </w:r>
      <w:r>
        <w:rPr>
          <w:rFonts w:hint="eastAsia"/>
        </w:rPr>
        <w:t>及例题</w:t>
      </w:r>
    </w:p>
    <w:p>
      <w:pPr/>
      <w:r>
        <w:rPr>
          <w:rFonts w:hint="eastAsia" w:ascii="宋体" w:hAnsi="宋体" w:eastAsia="宋体"/>
          <w:b/>
          <w:sz w:val="21"/>
        </w:rPr>
        <w:t>重点</w:t>
      </w:r>
      <w:r>
        <w:rPr>
          <w:rFonts w:hint="eastAsia"/>
        </w:rPr>
        <w:t>：函数概念,函数的奇偶性，几类基本初等函数；</w:t>
      </w:r>
    </w:p>
    <w:p>
      <w:pPr/>
      <w:r>
        <w:rPr>
          <w:rFonts w:hint="eastAsia"/>
        </w:rPr>
        <w:t>导数概念，极限、导数和微分的计算。</w:t>
      </w:r>
    </w:p>
    <w:p>
      <w:pPr/>
      <w:r>
        <w:rPr>
          <w:rFonts w:hint="eastAsia" w:ascii="宋体" w:hAnsi="宋体" w:eastAsia="宋体"/>
          <w:sz w:val="21"/>
        </w:rPr>
        <w:t>函数的极值及其应用</w:t>
      </w:r>
      <w:r>
        <w:rPr>
          <w:rFonts w:hint="eastAsia" w:ascii="宋体" w:hAnsi="宋体" w:eastAsia="宋体"/>
          <w:sz w:val="21"/>
        </w:rPr>
        <w:t>−</w:t>
      </w:r>
      <w:r>
        <w:rPr>
          <w:rFonts w:hint="eastAsia" w:ascii="宋体" w:hAnsi="宋体" w:eastAsia="宋体"/>
          <w:sz w:val="21"/>
        </w:rPr>
        <w:t>−</w:t>
      </w:r>
      <w:r>
        <w:rPr>
          <w:rFonts w:hint="eastAsia"/>
        </w:rPr>
        <w:t>最值问题。</w:t>
      </w:r>
    </w:p>
    <w:p>
      <w:pPr/>
      <w:r>
        <w:rPr>
          <w:rFonts w:hint="eastAsia"/>
        </w:rPr>
        <w:t>不定积分、原函数概念，积分的计算。</w:t>
      </w:r>
    </w:p>
    <w:p>
      <w:pPr/>
      <w:r>
        <w:rPr>
          <w:rFonts w:hint="eastAsia"/>
        </w:rPr>
        <w:t>积分在几何问题与经济分析中的应用及微分方程的解法。</w:t>
      </w:r>
    </w:p>
    <w:p>
      <w:pPr/>
      <w:r>
        <w:rPr>
          <w:rFonts w:hint="eastAsia"/>
        </w:rPr>
        <w:t>矩阵概念,矩阵乘法运算，可逆矩阵及逆矩阵求法,矩阵的秩，初等行变换.</w:t>
      </w:r>
    </w:p>
    <w:p>
      <w:pPr/>
      <w:r>
        <w:rPr>
          <w:rFonts w:hint="eastAsia"/>
        </w:rPr>
        <w:t>线性方程组，有解判定定理和解法。</w:t>
      </w:r>
    </w:p>
    <w:p>
      <w:pPr/>
      <w:r>
        <w:rPr>
          <w:rFonts w:hint="eastAsia"/>
        </w:rPr>
        <w:t>例题：</w:t>
      </w:r>
    </w:p>
    <w:p>
      <w:pPr/>
      <w:r>
        <w:rPr>
          <w:rFonts w:hint="eastAsia"/>
          <w:b/>
          <w:sz w:val="21"/>
        </w:rPr>
        <w:t>一</w:t>
      </w:r>
      <w:r>
        <w:rPr>
          <w:rFonts w:hint="eastAsia"/>
          <w:b/>
          <w:sz w:val="21"/>
        </w:rPr>
        <w:t>.</w:t>
      </w:r>
      <w:r>
        <w:rPr>
          <w:rFonts w:hint="eastAsia"/>
          <w:b/>
          <w:sz w:val="21"/>
        </w:rPr>
        <w:t>填空题</w:t>
      </w:r>
      <w:r>
        <w:rPr>
          <w:rFonts w:hint="eastAsia"/>
        </w:rPr>
        <w:t> </w:t>
      </w:r>
    </w:p>
    <w:p>
      <w:pPr/>
      <w:r>
        <w:rPr>
          <w:rFonts w:hint="eastAsia"/>
          <w:sz w:val="21"/>
        </w:rPr>
        <w:t>1</w:t>
      </w:r>
      <w:r>
        <w:rPr>
          <w:rFonts w:hint="eastAsia"/>
          <w:sz w:val="21"/>
        </w:rPr>
        <w:t>．函数</w:t>
      </w:r>
      <w:r>
        <w:drawing>
          <wp:inline distT="0" distB="0" distL="0" distR="0">
            <wp:extent cx="1781175" cy="485775"/>
            <wp:effectExtent l="0" t="0" r="0" b="0"/>
            <wp:docPr id="17" name="" descr=""/>
            <wp:cNvGraphicFramePr>
              <a:graphicFrameLocks noChangeAspect="true"/>
            </wp:cNvGraphicFramePr>
            <a:graphic>
              <a:graphicData uri="http://schemas.openxmlformats.org/drawingml/2006/picture">
                <pic:pic>
                  <pic:nvPicPr>
                    <pic:cNvPr id="18" name=""/>
                    <pic:cNvPicPr/>
                  </pic:nvPicPr>
                  <pic:blipFill>
                    <a:blip r:embed="rId11"/>
                    <a:stretch>
                      <a:fillRect/>
                    </a:stretch>
                  </pic:blipFill>
                  <pic:spPr>
                    <a:xfrm>
                      <a:off x="0" y="0"/>
                      <a:ext cx="1781175" cy="485775"/>
                    </a:xfrm>
                    <a:prstGeom prst="rect">
                      <a:avLst/>
                    </a:prstGeom>
                  </pic:spPr>
                </pic:pic>
              </a:graphicData>
            </a:graphic>
          </wp:inline>
        </w:drawing>
      </w:r>
      <w:r>
        <w:rPr>
          <w:rFonts w:hint="eastAsia"/>
          <w:sz w:val="21"/>
        </w:rPr>
        <w:t>的定义域是</w:t>
      </w:r>
      <w:r>
        <w:rPr>
          <w:rFonts w:hint="eastAsia"/>
          <w:sz w:val="21"/>
        </w:rPr>
        <w:t>    </w:t>
      </w:r>
      <w:r>
        <w:rPr>
          <w:rFonts w:hint="eastAsia"/>
          <w:sz w:val="21"/>
        </w:rPr>
        <w:t>    </w:t>
      </w:r>
      <w:r>
        <w:rPr>
          <w:rFonts w:hint="eastAsia"/>
          <w:sz w:val="21"/>
        </w:rPr>
        <w:t>    </w:t>
      </w:r>
      <w:r>
        <w:rPr>
          <w:rFonts w:hint="eastAsia"/>
          <w:sz w:val="21"/>
        </w:rPr>
        <w:t>    </w:t>
      </w:r>
      <w:r>
        <w:rPr>
          <w:rFonts w:hint="eastAsia"/>
          <w:sz w:val="21"/>
        </w:rPr>
        <w:t>    </w:t>
      </w:r>
      <w:r>
        <w:rPr>
          <w:rFonts w:hint="eastAsia"/>
          <w:sz w:val="21"/>
        </w:rPr>
        <w:t>    </w:t>
      </w:r>
      <w:r>
        <w:rPr>
          <w:rFonts w:hint="eastAsia"/>
        </w:rPr>
        <w:t>。</w:t>
      </w:r>
    </w:p>
    <w:p>
      <w:pPr/>
      <w:r>
        <w:rPr>
          <w:rFonts w:hint="eastAsia"/>
          <w:sz w:val="21"/>
        </w:rPr>
        <w:t>2</w:t>
      </w:r>
      <w:r>
        <w:rPr>
          <w:rFonts w:hint="eastAsia"/>
          <w:sz w:val="21"/>
        </w:rPr>
        <w:t>．已知某商品的需求函数为</w:t>
      </w:r>
      <w:r>
        <w:rPr>
          <w:rFonts w:hint="eastAsia"/>
          <w:sz w:val="21"/>
        </w:rPr>
        <w:t>q = 1</w:t>
      </w:r>
      <w:r>
        <w:rPr>
          <w:rFonts w:hint="eastAsia"/>
          <w:sz w:val="21"/>
        </w:rPr>
        <w:t>6</w:t>
      </w:r>
      <w:r>
        <w:rPr>
          <w:rFonts w:hint="eastAsia"/>
          <w:sz w:val="21"/>
        </w:rPr>
        <w:t>0 – </w:t>
      </w:r>
      <w:r>
        <w:rPr>
          <w:rFonts w:hint="eastAsia"/>
          <w:sz w:val="21"/>
        </w:rPr>
        <w:t>2</w:t>
      </w:r>
      <w:r>
        <w:rPr>
          <w:rFonts w:hint="eastAsia"/>
          <w:sz w:val="21"/>
        </w:rPr>
        <w:t>p</w:t>
      </w:r>
      <w:r>
        <w:rPr>
          <w:rFonts w:hint="eastAsia"/>
          <w:sz w:val="21"/>
        </w:rPr>
        <w:t>，其中</w:t>
      </w:r>
      <w:r>
        <w:rPr>
          <w:rFonts w:hint="eastAsia"/>
          <w:sz w:val="21"/>
        </w:rPr>
        <w:t>p</w:t>
      </w:r>
      <w:r>
        <w:rPr>
          <w:rFonts w:hint="eastAsia"/>
          <w:sz w:val="21"/>
        </w:rPr>
        <w:t>为该商品的价格，则该商品的收入函数</w:t>
      </w:r>
      <w:r>
        <w:rPr>
          <w:rFonts w:hint="eastAsia"/>
          <w:sz w:val="21"/>
        </w:rPr>
        <w:t>R</w:t>
      </w:r>
      <w:r>
        <w:rPr>
          <w:rFonts w:hint="eastAsia"/>
          <w:sz w:val="21"/>
        </w:rPr>
        <w:t>（</w:t>
      </w:r>
      <w:r>
        <w:rPr>
          <w:rFonts w:hint="eastAsia"/>
          <w:sz w:val="21"/>
        </w:rPr>
        <w:t>q</w:t>
      </w:r>
      <w:r>
        <w:rPr>
          <w:rFonts w:hint="eastAsia"/>
          <w:sz w:val="21"/>
        </w:rPr>
        <w:t>）</w:t>
      </w:r>
      <w:r>
        <w:rPr>
          <w:rFonts w:hint="eastAsia"/>
          <w:sz w:val="21"/>
        </w:rPr>
        <w:t> = </w:t>
      </w:r>
      <w:r>
        <w:rPr>
          <w:rFonts w:hint="eastAsia"/>
          <w:sz w:val="21"/>
        </w:rPr>
        <w:t>    </w:t>
      </w:r>
      <w:r>
        <w:rPr>
          <w:rFonts w:hint="eastAsia"/>
          <w:sz w:val="21"/>
        </w:rPr>
        <w:t>    </w:t>
      </w:r>
      <w:r>
        <w:rPr>
          <w:rFonts w:hint="eastAsia"/>
          <w:sz w:val="21"/>
        </w:rPr>
        <w:t>    </w:t>
      </w:r>
      <w:r>
        <w:rPr>
          <w:rFonts w:hint="eastAsia"/>
          <w:sz w:val="21"/>
        </w:rPr>
        <w:t>    </w:t>
      </w:r>
      <w:r>
        <w:rPr>
          <w:rFonts w:hint="eastAsia"/>
          <w:sz w:val="21"/>
        </w:rPr>
        <w:t>    </w:t>
      </w:r>
      <w:r>
        <w:rPr>
          <w:rFonts w:hint="eastAsia"/>
          <w:sz w:val="21"/>
        </w:rPr>
        <w:t>    </w:t>
      </w:r>
      <w:r>
        <w:rPr>
          <w:rFonts w:hint="eastAsia"/>
        </w:rPr>
        <w:t>。</w:t>
      </w:r>
    </w:p>
    <w:p>
      <w:pPr/>
      <w:r>
        <w:rPr>
          <w:rFonts w:hint="eastAsia"/>
          <w:sz w:val="21"/>
        </w:rPr>
        <w:t>3</w:t>
      </w:r>
      <w:r>
        <w:rPr>
          <w:rFonts w:hint="eastAsia"/>
          <w:sz w:val="21"/>
        </w:rPr>
        <w:t>．若</w:t>
      </w:r>
      <w:r>
        <w:drawing>
          <wp:inline distT="0" distB="0" distL="0" distR="0">
            <wp:extent cx="1524000" cy="257175"/>
            <wp:effectExtent l="0" t="0" r="0" b="0"/>
            <wp:docPr id="19" name="" descr=""/>
            <wp:cNvGraphicFramePr>
              <a:graphicFrameLocks noChangeAspect="true"/>
            </wp:cNvGraphicFramePr>
            <a:graphic>
              <a:graphicData uri="http://schemas.openxmlformats.org/drawingml/2006/picture">
                <pic:pic>
                  <pic:nvPicPr>
                    <pic:cNvPr id="20" name=""/>
                    <pic:cNvPicPr/>
                  </pic:nvPicPr>
                  <pic:blipFill>
                    <a:blip r:embed="rId12"/>
                    <a:stretch>
                      <a:fillRect/>
                    </a:stretch>
                  </pic:blipFill>
                  <pic:spPr>
                    <a:xfrm>
                      <a:off x="0" y="0"/>
                      <a:ext cx="1524000" cy="257175"/>
                    </a:xfrm>
                    <a:prstGeom prst="rect">
                      <a:avLst/>
                    </a:prstGeom>
                  </pic:spPr>
                </pic:pic>
              </a:graphicData>
            </a:graphic>
          </wp:inline>
        </w:drawing>
      </w:r>
      <w:r>
        <w:rPr>
          <w:rFonts w:hint="eastAsia"/>
          <w:sz w:val="21"/>
        </w:rPr>
        <w:t>，则</w:t>
      </w:r>
      <w:r>
        <w:drawing>
          <wp:inline distT="0" distB="0" distL="0" distR="0">
            <wp:extent cx="457200" cy="200025"/>
            <wp:effectExtent l="0" t="0" r="0" b="0"/>
            <wp:docPr id="21" name="" descr=""/>
            <wp:cNvGraphicFramePr>
              <a:graphicFrameLocks noChangeAspect="true"/>
            </wp:cNvGraphicFramePr>
            <a:graphic>
              <a:graphicData uri="http://schemas.openxmlformats.org/drawingml/2006/picture">
                <pic:pic>
                  <pic:nvPicPr>
                    <pic:cNvPr id="22" name=""/>
                    <pic:cNvPicPr/>
                  </pic:nvPicPr>
                  <pic:blipFill>
                    <a:blip r:embed="rId13"/>
                    <a:stretch>
                      <a:fillRect/>
                    </a:stretch>
                  </pic:blipFill>
                  <pic:spPr>
                    <a:xfrm>
                      <a:off x="0" y="0"/>
                      <a:ext cx="447675" cy="200025"/>
                    </a:xfrm>
                    <a:prstGeom prst="rect">
                      <a:avLst/>
                    </a:prstGeom>
                  </pic:spPr>
                </pic:pic>
              </a:graphicData>
            </a:graphic>
          </wp:inline>
        </w:drawing>
      </w:r>
      <w:r>
        <w:rPr>
          <w:rFonts w:hint="eastAsia"/>
          <w:sz w:val="21"/>
        </w:rPr>
        <w:t>　　　　　　。</w:t>
      </w:r>
      <w:r>
        <w:rPr>
          <w:rFonts w:hint="eastAsia"/>
        </w:rPr>
        <w:t> </w:t>
      </w:r>
    </w:p>
    <w:p>
      <w:pPr/>
      <w:r>
        <w:rPr>
          <w:rFonts w:hint="eastAsia"/>
          <w:sz w:val="21"/>
        </w:rPr>
        <w:t>4</w:t>
      </w:r>
      <w:r>
        <w:rPr>
          <w:rFonts w:hint="eastAsia"/>
          <w:sz w:val="21"/>
        </w:rPr>
        <w:t>。</w:t>
      </w:r>
      <w:r>
        <w:rPr>
          <w:rFonts w:hint="eastAsia"/>
          <w:sz w:val="21"/>
        </w:rPr>
        <w:t> </w:t>
      </w:r>
      <w:r>
        <w:drawing>
          <wp:inline distT="0" distB="0" distL="0" distR="0">
            <wp:extent cx="923925" cy="390525"/>
            <wp:effectExtent l="0" t="0" r="0" b="0"/>
            <wp:docPr id="23" name="" descr=""/>
            <wp:cNvGraphicFramePr>
              <a:graphicFrameLocks noChangeAspect="true"/>
            </wp:cNvGraphicFramePr>
            <a:graphic>
              <a:graphicData uri="http://schemas.openxmlformats.org/drawingml/2006/picture">
                <pic:pic>
                  <pic:nvPicPr>
                    <pic:cNvPr id="24" name=""/>
                    <pic:cNvPicPr/>
                  </pic:nvPicPr>
                  <pic:blipFill>
                    <a:blip r:embed="rId14"/>
                    <a:stretch>
                      <a:fillRect/>
                    </a:stretch>
                  </pic:blipFill>
                  <pic:spPr>
                    <a:xfrm>
                      <a:off x="0" y="0"/>
                      <a:ext cx="923925" cy="390525"/>
                    </a:xfrm>
                    <a:prstGeom prst="rect">
                      <a:avLst/>
                    </a:prstGeom>
                  </pic:spPr>
                </pic:pic>
              </a:graphicData>
            </a:graphic>
          </wp:inline>
        </w:drawing>
      </w:r>
      <w:r>
        <w:rPr>
          <w:rFonts w:hint="eastAsia"/>
          <w:sz w:val="21"/>
        </w:rPr>
        <w:t>　　　　　　</w:t>
      </w:r>
      <w:r>
        <w:rPr>
          <w:rFonts w:hint="eastAsia"/>
        </w:rPr>
        <w:t>.</w:t>
      </w:r>
    </w:p>
    <w:p>
      <w:pPr/>
      <w:r>
        <w:rPr>
          <w:rFonts w:hint="eastAsia"/>
          <w:sz w:val="21"/>
        </w:rPr>
        <w:t>5. </w:t>
      </w:r>
      <w:r>
        <w:rPr>
          <w:rFonts w:hint="eastAsia"/>
          <w:sz w:val="21"/>
        </w:rPr>
        <w:t>已知</w:t>
      </w:r>
      <w:r>
        <w:drawing>
          <wp:inline distT="0" distB="0" distL="0" distR="0">
            <wp:extent cx="1552575" cy="666750"/>
            <wp:effectExtent l="0" t="0" r="0" b="0"/>
            <wp:docPr id="25" name="" descr=""/>
            <wp:cNvGraphicFramePr>
              <a:graphicFrameLocks noChangeAspect="true"/>
            </wp:cNvGraphicFramePr>
            <a:graphic>
              <a:graphicData uri="http://schemas.openxmlformats.org/drawingml/2006/picture">
                <pic:pic>
                  <pic:nvPicPr>
                    <pic:cNvPr id="26" name=""/>
                    <pic:cNvPicPr/>
                  </pic:nvPicPr>
                  <pic:blipFill>
                    <a:blip r:embed="rId15"/>
                    <a:stretch>
                      <a:fillRect/>
                    </a:stretch>
                  </pic:blipFill>
                  <pic:spPr>
                    <a:xfrm>
                      <a:off x="0" y="0"/>
                      <a:ext cx="1552575" cy="666750"/>
                    </a:xfrm>
                    <a:prstGeom prst="rect">
                      <a:avLst/>
                    </a:prstGeom>
                  </pic:spPr>
                </pic:pic>
              </a:graphicData>
            </a:graphic>
          </wp:inline>
        </w:drawing>
      </w:r>
      <w:r>
        <w:rPr>
          <w:rFonts w:hint="eastAsia"/>
          <w:sz w:val="21"/>
        </w:rPr>
        <w:t>，若</w:t>
      </w:r>
      <w:r>
        <w:drawing>
          <wp:inline distT="0" distB="0" distL="0" distR="0">
            <wp:extent cx="352425" cy="200025"/>
            <wp:effectExtent l="0" t="0" r="0" b="0"/>
            <wp:docPr id="27" name="" descr=""/>
            <wp:cNvGraphicFramePr>
              <a:graphicFrameLocks noChangeAspect="true"/>
            </wp:cNvGraphicFramePr>
            <a:graphic>
              <a:graphicData uri="http://schemas.openxmlformats.org/drawingml/2006/picture">
                <pic:pic>
                  <pic:nvPicPr>
                    <pic:cNvPr id="28" name=""/>
                    <pic:cNvPicPr/>
                  </pic:nvPicPr>
                  <pic:blipFill>
                    <a:blip r:embed="rId16"/>
                    <a:stretch>
                      <a:fillRect/>
                    </a:stretch>
                  </pic:blipFill>
                  <pic:spPr>
                    <a:xfrm>
                      <a:off x="0" y="0"/>
                      <a:ext cx="352425" cy="200025"/>
                    </a:xfrm>
                    <a:prstGeom prst="rect">
                      <a:avLst/>
                    </a:prstGeom>
                  </pic:spPr>
                </pic:pic>
              </a:graphicData>
            </a:graphic>
          </wp:inline>
        </w:drawing>
      </w:r>
      <w:r>
        <w:rPr>
          <w:rFonts w:hint="eastAsia"/>
          <w:sz w:val="21"/>
        </w:rPr>
        <w:t>在</w:t>
      </w:r>
      <w:r>
        <w:drawing>
          <wp:inline distT="0" distB="0" distL="0" distR="0">
            <wp:extent cx="647700" cy="200025"/>
            <wp:effectExtent l="0" t="0" r="0" b="0"/>
            <wp:docPr id="29" name="" descr=""/>
            <wp:cNvGraphicFramePr>
              <a:graphicFrameLocks noChangeAspect="true"/>
            </wp:cNvGraphicFramePr>
            <a:graphic>
              <a:graphicData uri="http://schemas.openxmlformats.org/drawingml/2006/picture">
                <pic:pic>
                  <pic:nvPicPr>
                    <pic:cNvPr id="30" name=""/>
                    <pic:cNvPicPr/>
                  </pic:nvPicPr>
                  <pic:blipFill>
                    <a:blip r:embed="rId17"/>
                    <a:stretch>
                      <a:fillRect/>
                    </a:stretch>
                  </pic:blipFill>
                  <pic:spPr>
                    <a:xfrm>
                      <a:off x="0" y="0"/>
                      <a:ext cx="638175" cy="200025"/>
                    </a:xfrm>
                    <a:prstGeom prst="rect">
                      <a:avLst/>
                    </a:prstGeom>
                  </pic:spPr>
                </pic:pic>
              </a:graphicData>
            </a:graphic>
          </wp:inline>
        </w:drawing>
      </w:r>
      <w:r>
        <w:rPr>
          <w:rFonts w:hint="eastAsia"/>
          <w:sz w:val="21"/>
        </w:rPr>
        <w:t>内连续，则</w:t>
      </w:r>
      <w:r>
        <w:drawing>
          <wp:inline distT="0" distB="0" distL="0" distR="0">
            <wp:extent cx="257175" cy="142875"/>
            <wp:effectExtent l="0" t="0" r="0" b="0"/>
            <wp:docPr id="31" name="" descr=""/>
            <wp:cNvGraphicFramePr>
              <a:graphicFrameLocks noChangeAspect="true"/>
            </wp:cNvGraphicFramePr>
            <a:graphic>
              <a:graphicData uri="http://schemas.openxmlformats.org/drawingml/2006/picture">
                <pic:pic>
                  <pic:nvPicPr>
                    <pic:cNvPr id="32" name=""/>
                    <pic:cNvPicPr/>
                  </pic:nvPicPr>
                  <pic:blipFill>
                    <a:blip r:embed="rId18"/>
                    <a:stretch>
                      <a:fillRect/>
                    </a:stretch>
                  </pic:blipFill>
                  <pic:spPr>
                    <a:xfrm>
                      <a:off x="0" y="0"/>
                      <a:ext cx="257175" cy="142875"/>
                    </a:xfrm>
                    <a:prstGeom prst="rect">
                      <a:avLst/>
                    </a:prstGeom>
                  </pic:spPr>
                </pic:pic>
              </a:graphicData>
            </a:graphic>
          </wp:inline>
        </w:drawing>
      </w:r>
      <w:r>
        <w:rPr>
          <w:rFonts w:hint="eastAsia"/>
          <w:sz w:val="21"/>
        </w:rPr>
        <w:t>　　</w:t>
      </w:r>
      <w:r>
        <w:rPr>
          <w:rFonts w:hint="eastAsia"/>
        </w:rPr>
        <w:t>.</w:t>
      </w:r>
    </w:p>
    <w:p>
      <w:pPr/>
      <w:r>
        <w:rPr>
          <w:rFonts w:hint="eastAsia"/>
          <w:sz w:val="21"/>
        </w:rPr>
        <w:t>6. </w:t>
      </w:r>
      <w:r>
        <w:rPr>
          <w:rFonts w:hint="eastAsia"/>
          <w:sz w:val="21"/>
        </w:rPr>
        <w:t>函数</w:t>
      </w:r>
      <w:r>
        <w:rPr>
          <w:rFonts w:hint="eastAsia"/>
          <w:sz w:val="21"/>
        </w:rPr>
        <w:t> </w:t>
      </w:r>
      <w:r>
        <w:drawing>
          <wp:inline distT="0" distB="0" distL="0" distR="0">
            <wp:extent cx="809625" cy="228600"/>
            <wp:effectExtent l="0" t="0" r="0" b="0"/>
            <wp:docPr id="33" name="" descr=""/>
            <wp:cNvGraphicFramePr>
              <a:graphicFrameLocks noChangeAspect="true"/>
            </wp:cNvGraphicFramePr>
            <a:graphic>
              <a:graphicData uri="http://schemas.openxmlformats.org/drawingml/2006/picture">
                <pic:pic>
                  <pic:nvPicPr>
                    <pic:cNvPr id="34" name=""/>
                    <pic:cNvPicPr/>
                  </pic:nvPicPr>
                  <pic:blipFill>
                    <a:blip r:embed="rId19"/>
                    <a:stretch>
                      <a:fillRect/>
                    </a:stretch>
                  </pic:blipFill>
                  <pic:spPr>
                    <a:xfrm>
                      <a:off x="0" y="0"/>
                      <a:ext cx="809625" cy="228600"/>
                    </a:xfrm>
                    <a:prstGeom prst="rect">
                      <a:avLst/>
                    </a:prstGeom>
                  </pic:spPr>
                </pic:pic>
              </a:graphicData>
            </a:graphic>
          </wp:inline>
        </w:drawing>
      </w:r>
      <w:r>
        <w:rPr>
          <w:rFonts w:hint="eastAsia"/>
          <w:sz w:val="21"/>
        </w:rPr>
        <w:t> </w:t>
      </w:r>
      <w:r>
        <w:rPr>
          <w:rFonts w:hint="eastAsia"/>
          <w:sz w:val="21"/>
        </w:rPr>
        <w:t>的单调减少区间是　　</w:t>
      </w:r>
      <w:r>
        <w:rPr>
          <w:rFonts w:hint="eastAsia"/>
          <w:sz w:val="21"/>
        </w:rPr>
        <w:t>          </w:t>
      </w:r>
      <w:r>
        <w:rPr>
          <w:rFonts w:hint="eastAsia"/>
        </w:rPr>
        <w:t>。</w:t>
      </w:r>
    </w:p>
    <w:p>
      <w:pPr/>
      <w:r>
        <w:rPr>
          <w:rFonts w:hint="eastAsia"/>
          <w:sz w:val="21"/>
        </w:rPr>
        <w:t>7</w:t>
      </w:r>
      <w:r>
        <w:rPr>
          <w:rFonts w:hint="eastAsia"/>
          <w:sz w:val="21"/>
        </w:rPr>
        <w:t>．函数</w:t>
      </w:r>
      <w:r>
        <w:rPr>
          <w:rFonts w:hint="eastAsia"/>
          <w:sz w:val="21"/>
        </w:rPr>
        <w:t> </w:t>
      </w:r>
      <w:r>
        <w:rPr>
          <w:rFonts w:hint="eastAsia"/>
          <w:sz w:val="21"/>
        </w:rPr>
        <w:t>y = x 2 + 1</w:t>
      </w:r>
      <w:r>
        <w:rPr>
          <w:rFonts w:hint="eastAsia"/>
          <w:sz w:val="21"/>
        </w:rPr>
        <w:t> </w:t>
      </w:r>
      <w:r>
        <w:rPr>
          <w:rFonts w:hint="eastAsia"/>
          <w:sz w:val="21"/>
        </w:rPr>
        <w:t>的单调增加区间为</w:t>
      </w:r>
      <w:r>
        <w:rPr>
          <w:rFonts w:hint="eastAsia"/>
          <w:sz w:val="21"/>
        </w:rPr>
        <w:t>    </w:t>
      </w:r>
      <w:r>
        <w:rPr>
          <w:rFonts w:hint="eastAsia"/>
          <w:sz w:val="21"/>
        </w:rPr>
        <w:t>    </w:t>
      </w:r>
      <w:r>
        <w:rPr>
          <w:rFonts w:hint="eastAsia"/>
          <w:sz w:val="21"/>
        </w:rPr>
        <w:t>    </w:t>
      </w:r>
      <w:r>
        <w:rPr>
          <w:rFonts w:hint="eastAsia"/>
          <w:sz w:val="21"/>
        </w:rPr>
        <w:t>    </w:t>
      </w:r>
      <w:r>
        <w:rPr>
          <w:rFonts w:hint="eastAsia"/>
          <w:sz w:val="21"/>
        </w:rPr>
        <w:t>    </w:t>
      </w:r>
      <w:r>
        <w:rPr>
          <w:rFonts w:hint="eastAsia"/>
          <w:sz w:val="21"/>
        </w:rPr>
        <w:t>    </w:t>
      </w:r>
      <w:r>
        <w:rPr>
          <w:rFonts w:hint="eastAsia"/>
        </w:rPr>
        <w:t>。</w:t>
      </w:r>
    </w:p>
    <w:p>
      <w:pPr/>
      <w:r>
        <w:rPr>
          <w:rFonts w:hint="eastAsia"/>
          <w:sz w:val="21"/>
        </w:rPr>
        <w:t>8</w:t>
      </w:r>
      <w:r>
        <w:rPr>
          <w:rFonts w:hint="eastAsia"/>
          <w:sz w:val="21"/>
        </w:rPr>
        <w:t>。</w:t>
      </w:r>
      <w:r>
        <w:rPr>
          <w:rFonts w:hint="eastAsia"/>
          <w:sz w:val="21"/>
        </w:rPr>
        <w:t> </w:t>
      </w:r>
      <w:r>
        <w:rPr>
          <w:rFonts w:hint="eastAsia"/>
          <w:sz w:val="21"/>
        </w:rPr>
        <w:t>已知</w:t>
      </w:r>
      <w:r>
        <w:rPr>
          <w:rFonts w:hint="eastAsia"/>
          <w:sz w:val="21"/>
        </w:rPr>
        <w:t>，则</w:t>
      </w:r>
      <w:r>
        <w:rPr>
          <w:rFonts w:hint="eastAsia"/>
          <w:sz w:val="21"/>
        </w:rPr>
        <w:t>= </w:t>
      </w:r>
      <w:r>
        <w:rPr>
          <w:rFonts w:hint="eastAsia"/>
          <w:sz w:val="21"/>
        </w:rPr>
        <w:t>　　　　　　</w:t>
      </w:r>
      <w:r>
        <w:rPr>
          <w:rFonts w:hint="eastAsia"/>
        </w:rPr>
        <w:t>. </w:t>
      </w:r>
    </w:p>
    <w:p>
      <w:pPr/>
      <w:r>
        <w:rPr>
          <w:rFonts w:hint="eastAsia"/>
          <w:sz w:val="21"/>
        </w:rPr>
        <w:t>9</w:t>
      </w:r>
      <w:r>
        <w:rPr>
          <w:rFonts w:hint="eastAsia"/>
          <w:sz w:val="21"/>
        </w:rPr>
        <w:t>。</w:t>
      </w:r>
      <w:r>
        <w:rPr>
          <w:rFonts w:hint="eastAsia"/>
          <w:sz w:val="21"/>
        </w:rPr>
        <w:t> </w:t>
      </w:r>
      <w:r>
        <w:rPr>
          <w:rFonts w:hint="eastAsia"/>
          <w:sz w:val="21"/>
        </w:rPr>
        <w:t>设某产品的需求量</w:t>
      </w:r>
      <w:r>
        <w:rPr>
          <w:rFonts w:hint="eastAsia"/>
          <w:sz w:val="21"/>
        </w:rPr>
        <w:t>q</w:t>
      </w:r>
      <w:r>
        <w:rPr>
          <w:rFonts w:hint="eastAsia"/>
          <w:sz w:val="21"/>
        </w:rPr>
        <w:t>为价格</w:t>
      </w:r>
      <w:r>
        <w:rPr>
          <w:rFonts w:hint="eastAsia"/>
          <w:sz w:val="21"/>
        </w:rPr>
        <w:t>p</w:t>
      </w:r>
      <w:r>
        <w:rPr>
          <w:rFonts w:hint="eastAsia"/>
          <w:sz w:val="21"/>
        </w:rPr>
        <w:t>的函数</w:t>
      </w:r>
      <w:r>
        <w:rPr>
          <w:rFonts w:hint="eastAsia"/>
          <w:sz w:val="21"/>
        </w:rPr>
        <w:t>,</w:t>
      </w:r>
      <w:r>
        <w:rPr>
          <w:rFonts w:hint="eastAsia"/>
          <w:sz w:val="21"/>
        </w:rPr>
        <w:t>且</w:t>
      </w:r>
      <w:r>
        <w:rPr>
          <w:rFonts w:hint="eastAsia"/>
          <w:sz w:val="21"/>
        </w:rPr>
        <w:t>，则需求对价格的弹性为</w:t>
      </w:r>
      <w:r>
        <w:rPr>
          <w:rFonts w:hint="eastAsia"/>
          <w:sz w:val="21"/>
        </w:rPr>
        <w:t>    </w:t>
      </w:r>
      <w:r>
        <w:rPr>
          <w:rFonts w:hint="eastAsia"/>
          <w:sz w:val="21"/>
        </w:rPr>
        <w:t>    </w:t>
      </w:r>
      <w:r>
        <w:rPr>
          <w:rFonts w:hint="eastAsia"/>
          <w:sz w:val="21"/>
        </w:rPr>
        <w:t>    </w:t>
      </w:r>
      <w:r>
        <w:rPr>
          <w:rFonts w:hint="eastAsia"/>
          <w:sz w:val="21"/>
        </w:rPr>
        <w:t>      </w:t>
      </w:r>
      <w:r>
        <w:rPr>
          <w:rFonts w:hint="eastAsia"/>
        </w:rPr>
        <w:t>。</w:t>
      </w:r>
    </w:p>
    <w:p>
      <w:pPr/>
      <w:r>
        <w:rPr>
          <w:rFonts w:hint="eastAsia"/>
          <w:sz w:val="21"/>
        </w:rPr>
        <w:t>10. </w:t>
      </w:r>
      <w:r>
        <w:rPr>
          <w:rFonts w:hint="eastAsia"/>
          <w:sz w:val="21"/>
        </w:rPr>
        <w:t>如果</w:t>
      </w:r>
      <w:r>
        <w:rPr>
          <w:rFonts w:hint="eastAsia"/>
          <w:sz w:val="21"/>
        </w:rPr>
        <w:t>, </w:t>
      </w:r>
      <w:r>
        <w:rPr>
          <w:rFonts w:hint="eastAsia"/>
          <w:sz w:val="21"/>
        </w:rPr>
        <w:t>则</w:t>
      </w:r>
      <w:r>
        <w:rPr>
          <w:rFonts w:hint="eastAsia"/>
        </w:rPr>
        <w:t>                  .</w:t>
      </w:r>
    </w:p>
    <w:p>
      <w:pPr/>
      <w:r>
        <w:rPr>
          <w:rFonts w:hint="eastAsia"/>
          <w:sz w:val="21"/>
        </w:rPr>
        <w:t>11. </w:t>
      </w:r>
      <w:r>
        <w:drawing>
          <wp:inline distT="0" distB="0" distL="0" distR="0">
            <wp:extent cx="1485900" cy="276225"/>
            <wp:effectExtent l="0" t="0" r="0" b="0"/>
            <wp:docPr id="35" name="" descr=""/>
            <wp:cNvGraphicFramePr>
              <a:graphicFrameLocks noChangeAspect="true"/>
            </wp:cNvGraphicFramePr>
            <a:graphic>
              <a:graphicData uri="http://schemas.openxmlformats.org/drawingml/2006/picture">
                <pic:pic>
                  <pic:nvPicPr>
                    <pic:cNvPr id="36" name=""/>
                    <pic:cNvPicPr/>
                  </pic:nvPicPr>
                  <pic:blipFill>
                    <a:blip r:embed="rId20"/>
                    <a:stretch>
                      <a:fillRect/>
                    </a:stretch>
                  </pic:blipFill>
                  <pic:spPr>
                    <a:xfrm>
                      <a:off x="0" y="0"/>
                      <a:ext cx="1466850" cy="276225"/>
                    </a:xfrm>
                    <a:prstGeom prst="rect">
                      <a:avLst/>
                    </a:prstGeom>
                  </pic:spPr>
                </pic:pic>
              </a:graphicData>
            </a:graphic>
          </wp:inline>
        </w:drawing>
      </w:r>
      <w:r>
        <w:rPr>
          <w:rFonts w:hint="eastAsia"/>
          <w:sz w:val="21"/>
        </w:rPr>
        <w:t>，则</w:t>
      </w:r>
      <w:r>
        <w:rPr>
          <w:rFonts w:hint="eastAsia"/>
        </w:rPr>
        <w:t>　　　　　　。</w:t>
      </w:r>
    </w:p>
    <w:p>
      <w:pPr/>
      <w:r>
        <w:rPr>
          <w:rFonts w:hint="eastAsia"/>
          <w:sz w:val="21"/>
        </w:rPr>
        <w:t>12. </w:t>
      </w:r>
      <w:r>
        <w:rPr>
          <w:rFonts w:hint="eastAsia"/>
          <w:sz w:val="21"/>
        </w:rPr>
        <w:t>若</w:t>
      </w:r>
      <w:r>
        <w:drawing>
          <wp:inline distT="0" distB="0" distL="0" distR="0">
            <wp:extent cx="1247775" cy="390525"/>
            <wp:effectExtent l="0" t="0" r="0" b="0"/>
            <wp:docPr id="37" name="" descr=""/>
            <wp:cNvGraphicFramePr>
              <a:graphicFrameLocks noChangeAspect="true"/>
            </wp:cNvGraphicFramePr>
            <a:graphic>
              <a:graphicData uri="http://schemas.openxmlformats.org/drawingml/2006/picture">
                <pic:pic>
                  <pic:nvPicPr>
                    <pic:cNvPr id="38" name=""/>
                    <pic:cNvPicPr/>
                  </pic:nvPicPr>
                  <pic:blipFill>
                    <a:blip r:embed="rId21"/>
                    <a:stretch>
                      <a:fillRect/>
                    </a:stretch>
                  </pic:blipFill>
                  <pic:spPr>
                    <a:xfrm>
                      <a:off x="0" y="0"/>
                      <a:ext cx="1238250" cy="390525"/>
                    </a:xfrm>
                    <a:prstGeom prst="rect">
                      <a:avLst/>
                    </a:prstGeom>
                  </pic:spPr>
                </pic:pic>
              </a:graphicData>
            </a:graphic>
          </wp:inline>
        </w:drawing>
      </w:r>
      <w:r>
        <w:rPr>
          <w:rFonts w:hint="eastAsia"/>
          <w:sz w:val="21"/>
        </w:rPr>
        <w:t>，则</w:t>
      </w:r>
      <w:r>
        <w:rPr>
          <w:rFonts w:hint="eastAsia"/>
          <w:sz w:val="21"/>
        </w:rPr>
        <w:t>　　　　</w:t>
      </w:r>
      <w:r>
        <w:rPr>
          <w:rFonts w:hint="eastAsia"/>
        </w:rPr>
        <w:t>.</w:t>
      </w:r>
    </w:p>
    <w:p>
      <w:pPr/>
      <w:r>
        <w:rPr>
          <w:rFonts w:hint="eastAsia"/>
          <w:sz w:val="21"/>
        </w:rPr>
        <w:t>13</w:t>
      </w:r>
      <w:r>
        <w:rPr>
          <w:rFonts w:hint="eastAsia"/>
          <w:sz w:val="21"/>
        </w:rPr>
        <w:t>。</w:t>
      </w:r>
      <w:r>
        <w:rPr>
          <w:rFonts w:hint="eastAsia"/>
          <w:sz w:val="21"/>
        </w:rPr>
        <w:t> </w:t>
      </w:r>
      <w:r>
        <w:drawing>
          <wp:inline distT="0" distB="0" distL="0" distR="0">
            <wp:extent cx="1266825" cy="390525"/>
            <wp:effectExtent l="0" t="0" r="0" b="0"/>
            <wp:docPr id="39" name="" descr=""/>
            <wp:cNvGraphicFramePr>
              <a:graphicFrameLocks noChangeAspect="true"/>
            </wp:cNvGraphicFramePr>
            <a:graphic>
              <a:graphicData uri="http://schemas.openxmlformats.org/drawingml/2006/picture">
                <pic:pic>
                  <pic:nvPicPr>
                    <pic:cNvPr id="40" name=""/>
                    <pic:cNvPicPr/>
                  </pic:nvPicPr>
                  <pic:blipFill>
                    <a:blip r:embed="rId22"/>
                    <a:stretch>
                      <a:fillRect/>
                    </a:stretch>
                  </pic:blipFill>
                  <pic:spPr>
                    <a:xfrm>
                      <a:off x="0" y="0"/>
                      <a:ext cx="1257300" cy="390525"/>
                    </a:xfrm>
                    <a:prstGeom prst="rect">
                      <a:avLst/>
                    </a:prstGeom>
                  </pic:spPr>
                </pic:pic>
              </a:graphicData>
            </a:graphic>
          </wp:inline>
        </w:drawing>
      </w:r>
      <w:r>
        <w:rPr>
          <w:rFonts w:hint="eastAsia"/>
          <w:sz w:val="21"/>
        </w:rPr>
        <w:t>　　　　　　</w:t>
      </w:r>
      <w:r>
        <w:rPr>
          <w:rFonts w:hint="eastAsia"/>
        </w:rPr>
        <w:t>.</w:t>
      </w:r>
    </w:p>
    <w:p>
      <w:pPr/>
      <w:r>
        <w:rPr>
          <w:rFonts w:hint="eastAsia"/>
          <w:sz w:val="21"/>
        </w:rPr>
        <w:t>14</w:t>
      </w:r>
      <w:r>
        <w:rPr>
          <w:rFonts w:hint="eastAsia"/>
          <w:sz w:val="21"/>
        </w:rPr>
        <w:t>．</w:t>
      </w:r>
      <w:r>
        <w:rPr>
          <w:rFonts w:hint="eastAsia"/>
          <w:sz w:val="21"/>
        </w:rPr>
        <w:t>    </w:t>
      </w:r>
      <w:r>
        <w:rPr>
          <w:rFonts w:hint="eastAsia"/>
          <w:sz w:val="21"/>
        </w:rPr>
        <w:t>    </w:t>
      </w:r>
      <w:r>
        <w:rPr>
          <w:rFonts w:hint="eastAsia"/>
          <w:sz w:val="21"/>
        </w:rPr>
        <w:t>        </w:t>
      </w:r>
      <w:r>
        <w:rPr>
          <w:rFonts w:hint="eastAsia"/>
          <w:sz w:val="21"/>
        </w:rPr>
        <w:t>    </w:t>
      </w:r>
      <w:r>
        <w:rPr>
          <w:rFonts w:hint="eastAsia"/>
        </w:rPr>
        <w:t>。</w:t>
      </w:r>
    </w:p>
    <w:p>
      <w:pPr/>
      <w:r>
        <w:rPr>
          <w:rFonts w:hint="eastAsia"/>
          <w:sz w:val="21"/>
        </w:rPr>
        <w:t>15</w:t>
      </w:r>
      <w:r>
        <w:rPr>
          <w:rFonts w:hint="eastAsia"/>
          <w:sz w:val="21"/>
        </w:rPr>
        <w:t>。</w:t>
      </w:r>
      <w:r>
        <w:rPr>
          <w:rFonts w:hint="eastAsia"/>
          <w:sz w:val="21"/>
        </w:rPr>
        <w:t> </w:t>
      </w:r>
      <w:r>
        <w:rPr>
          <w:rFonts w:hint="eastAsia"/>
          <w:sz w:val="21"/>
        </w:rPr>
        <w:t>设</w:t>
      </w:r>
      <w:r>
        <w:drawing>
          <wp:inline distT="0" distB="0" distL="0" distR="0">
            <wp:extent cx="1038225" cy="704850"/>
            <wp:effectExtent l="0" t="0" r="0" b="0"/>
            <wp:docPr id="41" name="" descr=""/>
            <wp:cNvGraphicFramePr>
              <a:graphicFrameLocks noChangeAspect="true"/>
            </wp:cNvGraphicFramePr>
            <a:graphic>
              <a:graphicData uri="http://schemas.openxmlformats.org/drawingml/2006/picture">
                <pic:pic>
                  <pic:nvPicPr>
                    <pic:cNvPr id="42" name=""/>
                    <pic:cNvPicPr/>
                  </pic:nvPicPr>
                  <pic:blipFill>
                    <a:blip r:embed="rId23"/>
                    <a:stretch>
                      <a:fillRect/>
                    </a:stretch>
                  </pic:blipFill>
                  <pic:spPr>
                    <a:xfrm>
                      <a:off x="0" y="0"/>
                      <a:ext cx="1028700" cy="704850"/>
                    </a:xfrm>
                    <a:prstGeom prst="rect">
                      <a:avLst/>
                    </a:prstGeom>
                  </pic:spPr>
                </pic:pic>
              </a:graphicData>
            </a:graphic>
          </wp:inline>
        </w:drawing>
      </w:r>
      <w:r>
        <w:rPr>
          <w:rFonts w:hint="eastAsia"/>
          <w:sz w:val="21"/>
        </w:rPr>
        <w:t>，当</w:t>
      </w:r>
      <w:r>
        <w:drawing>
          <wp:inline distT="0" distB="0" distL="0" distR="0">
            <wp:extent cx="257175" cy="133350"/>
            <wp:effectExtent l="0" t="0" r="0" b="0"/>
            <wp:docPr id="43" name="" descr=""/>
            <wp:cNvGraphicFramePr>
              <a:graphicFrameLocks noChangeAspect="true"/>
            </wp:cNvGraphicFramePr>
            <a:graphic>
              <a:graphicData uri="http://schemas.openxmlformats.org/drawingml/2006/picture">
                <pic:pic>
                  <pic:nvPicPr>
                    <pic:cNvPr id="44" name=""/>
                    <pic:cNvPicPr/>
                  </pic:nvPicPr>
                  <pic:blipFill>
                    <a:blip r:embed="rId24"/>
                    <a:stretch>
                      <a:fillRect/>
                    </a:stretch>
                  </pic:blipFill>
                  <pic:spPr>
                    <a:xfrm>
                      <a:off x="0" y="0"/>
                      <a:ext cx="257175" cy="133350"/>
                    </a:xfrm>
                    <a:prstGeom prst="rect">
                      <a:avLst/>
                    </a:prstGeom>
                  </pic:spPr>
                </pic:pic>
              </a:graphicData>
            </a:graphic>
          </wp:inline>
        </w:drawing>
      </w:r>
      <w:r>
        <w:rPr>
          <w:rFonts w:hint="eastAsia"/>
          <w:sz w:val="21"/>
        </w:rPr>
        <w:t>　　</w:t>
      </w:r>
      <w:r>
        <w:rPr>
          <w:rFonts w:hint="eastAsia"/>
          <w:sz w:val="21"/>
        </w:rPr>
        <w:t> </w:t>
      </w:r>
      <w:r>
        <w:rPr>
          <w:rFonts w:hint="eastAsia"/>
          <w:sz w:val="21"/>
        </w:rPr>
        <w:t>　</w:t>
      </w:r>
      <w:r>
        <w:rPr>
          <w:rFonts w:hint="eastAsia"/>
          <w:sz w:val="21"/>
        </w:rPr>
        <w:t>  </w:t>
      </w:r>
      <w:r>
        <w:rPr>
          <w:rFonts w:hint="eastAsia"/>
          <w:sz w:val="21"/>
        </w:rPr>
        <w:t>　</w:t>
      </w:r>
      <w:r>
        <w:rPr>
          <w:rFonts w:hint="eastAsia"/>
          <w:sz w:val="21"/>
        </w:rPr>
        <w:t> </w:t>
      </w:r>
      <w:r>
        <w:rPr>
          <w:rFonts w:hint="eastAsia"/>
          <w:sz w:val="21"/>
        </w:rPr>
        <w:t>时，</w:t>
      </w:r>
      <w:r>
        <w:drawing>
          <wp:inline distT="0" distB="0" distL="0" distR="0">
            <wp:extent cx="152400" cy="152400"/>
            <wp:effectExtent l="0" t="0" r="0" b="0"/>
            <wp:docPr id="45" name="" descr=""/>
            <wp:cNvGraphicFramePr>
              <a:graphicFrameLocks noChangeAspect="true"/>
            </wp:cNvGraphicFramePr>
            <a:graphic>
              <a:graphicData uri="http://schemas.openxmlformats.org/drawingml/2006/picture">
                <pic:pic>
                  <pic:nvPicPr>
                    <pic:cNvPr id="46" name=""/>
                    <pic:cNvPicPr/>
                  </pic:nvPicPr>
                  <pic:blipFill>
                    <a:blip r:embed="rId25"/>
                    <a:stretch>
                      <a:fillRect/>
                    </a:stretch>
                  </pic:blipFill>
                  <pic:spPr>
                    <a:xfrm>
                      <a:off x="0" y="0"/>
                      <a:ext cx="152400" cy="152400"/>
                    </a:xfrm>
                    <a:prstGeom prst="rect">
                      <a:avLst/>
                    </a:prstGeom>
                  </pic:spPr>
                </pic:pic>
              </a:graphicData>
            </a:graphic>
          </wp:inline>
        </w:drawing>
      </w:r>
      <w:r>
        <w:rPr>
          <w:rFonts w:hint="eastAsia"/>
          <w:sz w:val="21"/>
        </w:rPr>
        <w:t>是对称矩阵。</w:t>
      </w:r>
      <w:r>
        <w:rPr>
          <w:rFonts w:hint="eastAsia"/>
        </w:rPr>
        <w:t> </w:t>
      </w:r>
    </w:p>
    <w:p>
      <w:pPr/>
      <w:r>
        <w:rPr>
          <w:rFonts w:hint="eastAsia"/>
          <w:sz w:val="21"/>
        </w:rPr>
        <w:t>16.</w:t>
      </w:r>
      <w:r>
        <w:rPr>
          <w:rFonts w:hint="eastAsia"/>
          <w:sz w:val="21"/>
        </w:rPr>
        <w:t>设</w:t>
      </w:r>
      <w:r>
        <w:drawing>
          <wp:inline distT="0" distB="0" distL="0" distR="0">
            <wp:extent cx="371475" cy="209550"/>
            <wp:effectExtent l="0" t="0" r="0" b="0"/>
            <wp:docPr id="47" name="" descr=""/>
            <wp:cNvGraphicFramePr>
              <a:graphicFrameLocks noChangeAspect="true"/>
            </wp:cNvGraphicFramePr>
            <a:graphic>
              <a:graphicData uri="http://schemas.openxmlformats.org/drawingml/2006/picture">
                <pic:pic>
                  <pic:nvPicPr>
                    <pic:cNvPr id="48" name=""/>
                    <pic:cNvPicPr/>
                  </pic:nvPicPr>
                  <pic:blipFill>
                    <a:blip r:embed="rId26"/>
                    <a:stretch>
                      <a:fillRect/>
                    </a:stretch>
                  </pic:blipFill>
                  <pic:spPr>
                    <a:xfrm>
                      <a:off x="0" y="0"/>
                      <a:ext cx="371475" cy="209550"/>
                    </a:xfrm>
                    <a:prstGeom prst="rect">
                      <a:avLst/>
                    </a:prstGeom>
                  </pic:spPr>
                </pic:pic>
              </a:graphicData>
            </a:graphic>
          </wp:inline>
        </w:drawing>
      </w:r>
      <w:r>
        <w:rPr>
          <w:rFonts w:hint="eastAsia"/>
          <w:sz w:val="21"/>
        </w:rPr>
        <w:t>为两个已知矩阵，且</w:t>
      </w:r>
      <w:r>
        <w:drawing>
          <wp:inline distT="0" distB="0" distL="0" distR="0">
            <wp:extent cx="371475" cy="161925"/>
            <wp:effectExtent l="0" t="0" r="0" b="0"/>
            <wp:docPr id="49" name="" descr=""/>
            <wp:cNvGraphicFramePr>
              <a:graphicFrameLocks noChangeAspect="true"/>
            </wp:cNvGraphicFramePr>
            <a:graphic>
              <a:graphicData uri="http://schemas.openxmlformats.org/drawingml/2006/picture">
                <pic:pic>
                  <pic:nvPicPr>
                    <pic:cNvPr id="50" name=""/>
                    <pic:cNvPicPr/>
                  </pic:nvPicPr>
                  <pic:blipFill>
                    <a:blip r:embed="rId27"/>
                    <a:stretch>
                      <a:fillRect/>
                    </a:stretch>
                  </pic:blipFill>
                  <pic:spPr>
                    <a:xfrm>
                      <a:off x="0" y="0"/>
                      <a:ext cx="361950" cy="161925"/>
                    </a:xfrm>
                    <a:prstGeom prst="rect">
                      <a:avLst/>
                    </a:prstGeom>
                  </pic:spPr>
                </pic:pic>
              </a:graphicData>
            </a:graphic>
          </wp:inline>
        </w:drawing>
      </w:r>
      <w:r>
        <w:rPr>
          <w:rFonts w:hint="eastAsia"/>
          <w:sz w:val="21"/>
        </w:rPr>
        <w:t>可逆，则方程</w:t>
      </w:r>
      <w:r>
        <w:rPr>
          <w:rFonts w:hint="eastAsia"/>
          <w:sz w:val="21"/>
        </w:rPr>
        <w:t>的解</w:t>
      </w:r>
      <w:r>
        <w:rPr>
          <w:rFonts w:hint="eastAsia"/>
        </w:rPr>
        <w:t>　　　。</w:t>
      </w:r>
    </w:p>
    <w:p>
      <w:pPr/>
      <w:r>
        <w:rPr>
          <w:rFonts w:hint="eastAsia"/>
          <w:sz w:val="21"/>
        </w:rPr>
        <w:t>17. </w:t>
      </w:r>
      <w:r>
        <w:rPr>
          <w:rFonts w:hint="eastAsia"/>
          <w:sz w:val="21"/>
        </w:rPr>
        <w:t>线性方程组</w:t>
      </w:r>
      <w:r>
        <w:drawing>
          <wp:inline distT="0" distB="0" distL="0" distR="0">
            <wp:extent cx="504825" cy="161925"/>
            <wp:effectExtent l="0" t="0" r="0" b="0"/>
            <wp:docPr id="51" name="" descr=""/>
            <wp:cNvGraphicFramePr>
              <a:graphicFrameLocks noChangeAspect="true"/>
            </wp:cNvGraphicFramePr>
            <a:graphic>
              <a:graphicData uri="http://schemas.openxmlformats.org/drawingml/2006/picture">
                <pic:pic>
                  <pic:nvPicPr>
                    <pic:cNvPr id="52" name=""/>
                    <pic:cNvPicPr/>
                  </pic:nvPicPr>
                  <pic:blipFill>
                    <a:blip r:embed="rId28"/>
                    <a:stretch>
                      <a:fillRect/>
                    </a:stretch>
                  </pic:blipFill>
                  <pic:spPr>
                    <a:xfrm>
                      <a:off x="0" y="0"/>
                      <a:ext cx="495300" cy="161925"/>
                    </a:xfrm>
                    <a:prstGeom prst="rect">
                      <a:avLst/>
                    </a:prstGeom>
                  </pic:spPr>
                </pic:pic>
              </a:graphicData>
            </a:graphic>
          </wp:inline>
        </w:drawing>
      </w:r>
      <w:r>
        <w:rPr>
          <w:rFonts w:hint="eastAsia"/>
          <w:sz w:val="21"/>
        </w:rPr>
        <w:t>的增广矩阵</w:t>
      </w:r>
      <w:r>
        <w:drawing>
          <wp:inline distT="0" distB="0" distL="0" distR="0">
            <wp:extent cx="161925" cy="190500"/>
            <wp:effectExtent l="0" t="0" r="0" b="0"/>
            <wp:docPr id="53" name="" descr=""/>
            <wp:cNvGraphicFramePr>
              <a:graphicFrameLocks noChangeAspect="true"/>
            </wp:cNvGraphicFramePr>
            <a:graphic>
              <a:graphicData uri="http://schemas.openxmlformats.org/drawingml/2006/picture">
                <pic:pic>
                  <pic:nvPicPr>
                    <pic:cNvPr id="54" name=""/>
                    <pic:cNvPicPr/>
                  </pic:nvPicPr>
                  <pic:blipFill>
                    <a:blip r:embed="rId29"/>
                    <a:stretch>
                      <a:fillRect/>
                    </a:stretch>
                  </pic:blipFill>
                  <pic:spPr>
                    <a:xfrm>
                      <a:off x="0" y="0"/>
                      <a:ext cx="161925" cy="190500"/>
                    </a:xfrm>
                    <a:prstGeom prst="rect">
                      <a:avLst/>
                    </a:prstGeom>
                  </pic:spPr>
                </pic:pic>
              </a:graphicData>
            </a:graphic>
          </wp:inline>
        </w:drawing>
      </w:r>
      <w:r>
        <w:rPr>
          <w:rFonts w:hint="eastAsia"/>
        </w:rPr>
        <w:t>化成阶梯形矩阵后为</w:t>
      </w:r>
    </w:p>
    <w:p>
      <w:pPr/>
      <w:r>
        <w:drawing>
          <wp:inline distT="0" distB="0" distL="0" distR="0">
            <wp:extent cx="1781175" cy="714375"/>
            <wp:effectExtent l="0" t="0" r="0" b="0"/>
            <wp:docPr id="55" name="" descr=""/>
            <wp:cNvGraphicFramePr>
              <a:graphicFrameLocks noChangeAspect="true"/>
            </wp:cNvGraphicFramePr>
            <a:graphic>
              <a:graphicData uri="http://schemas.openxmlformats.org/drawingml/2006/picture">
                <pic:pic>
                  <pic:nvPicPr>
                    <pic:cNvPr id="56" name=""/>
                    <pic:cNvPicPr/>
                  </pic:nvPicPr>
                  <pic:blipFill>
                    <a:blip r:embed="rId30"/>
                    <a:stretch>
                      <a:fillRect/>
                    </a:stretch>
                  </pic:blipFill>
                  <pic:spPr>
                    <a:xfrm>
                      <a:off x="0" y="0"/>
                      <a:ext cx="1781175" cy="714375"/>
                    </a:xfrm>
                    <a:prstGeom prst="rect">
                      <a:avLst/>
                    </a:prstGeom>
                  </pic:spPr>
                </pic:pic>
              </a:graphicData>
            </a:graphic>
          </wp:inline>
        </w:drawing>
      </w:r>
    </w:p>
    <w:p>
      <w:pPr/>
      <w:r>
        <w:rPr>
          <w:rFonts w:hint="eastAsia"/>
          <w:sz w:val="21"/>
        </w:rPr>
        <w:t>则当</w:t>
      </w:r>
      <w:r>
        <w:drawing>
          <wp:inline distT="0" distB="0" distL="0" distR="0">
            <wp:extent cx="142875" cy="171450"/>
            <wp:effectExtent l="0" t="0" r="0" b="0"/>
            <wp:docPr id="57" name="" descr=""/>
            <wp:cNvGraphicFramePr>
              <a:graphicFrameLocks noChangeAspect="true"/>
            </wp:cNvGraphicFramePr>
            <a:graphic>
              <a:graphicData uri="http://schemas.openxmlformats.org/drawingml/2006/picture">
                <pic:pic>
                  <pic:nvPicPr>
                    <pic:cNvPr id="58" name=""/>
                    <pic:cNvPicPr/>
                  </pic:nvPicPr>
                  <pic:blipFill>
                    <a:blip r:embed="rId31"/>
                    <a:stretch>
                      <a:fillRect/>
                    </a:stretch>
                  </pic:blipFill>
                  <pic:spPr>
                    <a:xfrm>
                      <a:off x="0" y="0"/>
                      <a:ext cx="142875" cy="171450"/>
                    </a:xfrm>
                    <a:prstGeom prst="rect">
                      <a:avLst/>
                    </a:prstGeom>
                  </pic:spPr>
                </pic:pic>
              </a:graphicData>
            </a:graphic>
          </wp:inline>
        </w:drawing>
      </w:r>
      <w:r>
        <w:rPr>
          <w:rFonts w:hint="eastAsia"/>
          <w:sz w:val="21"/>
        </w:rPr>
        <w:t>      </w:t>
      </w:r>
      <w:r>
        <w:rPr>
          <w:rFonts w:hint="eastAsia"/>
          <w:sz w:val="21"/>
        </w:rPr>
        <w:t>　时，方程组</w:t>
      </w:r>
      <w:r>
        <w:drawing>
          <wp:inline distT="0" distB="0" distL="0" distR="0">
            <wp:extent cx="504825" cy="161925"/>
            <wp:effectExtent l="0" t="0" r="0" b="0"/>
            <wp:docPr id="59" name="" descr=""/>
            <wp:cNvGraphicFramePr>
              <a:graphicFrameLocks noChangeAspect="true"/>
            </wp:cNvGraphicFramePr>
            <a:graphic>
              <a:graphicData uri="http://schemas.openxmlformats.org/drawingml/2006/picture">
                <pic:pic>
                  <pic:nvPicPr>
                    <pic:cNvPr id="60" name=""/>
                    <pic:cNvPicPr/>
                  </pic:nvPicPr>
                  <pic:blipFill>
                    <a:blip r:embed="rId32"/>
                    <a:stretch>
                      <a:fillRect/>
                    </a:stretch>
                  </pic:blipFill>
                  <pic:spPr>
                    <a:xfrm>
                      <a:off x="0" y="0"/>
                      <a:ext cx="495300" cy="161925"/>
                    </a:xfrm>
                    <a:prstGeom prst="rect">
                      <a:avLst/>
                    </a:prstGeom>
                  </pic:spPr>
                </pic:pic>
              </a:graphicData>
            </a:graphic>
          </wp:inline>
        </w:drawing>
      </w:r>
      <w:r>
        <w:rPr>
          <w:rFonts w:hint="eastAsia"/>
        </w:rPr>
        <w:t>有无穷多解。</w:t>
      </w:r>
    </w:p>
    <w:p>
      <w:pPr/>
      <w:r>
        <w:rPr>
          <w:rFonts w:hint="eastAsia"/>
          <w:sz w:val="21"/>
        </w:rPr>
        <w:t>18</w:t>
      </w:r>
      <w:r>
        <w:rPr>
          <w:rFonts w:hint="eastAsia"/>
          <w:sz w:val="21"/>
        </w:rPr>
        <w:t>。当</w:t>
      </w:r>
      <w:r>
        <w:rPr>
          <w:rFonts w:hint="eastAsia"/>
          <w:sz w:val="21"/>
        </w:rPr>
        <w:t>       </w:t>
      </w:r>
      <w:r>
        <w:rPr>
          <w:rFonts w:hint="eastAsia"/>
          <w:sz w:val="21"/>
        </w:rPr>
        <w:t>时，矩阵</w:t>
      </w:r>
      <w:r>
        <w:drawing>
          <wp:inline distT="0" distB="0" distL="0" distR="0">
            <wp:extent cx="828675" cy="457200"/>
            <wp:effectExtent l="0" t="0" r="0" b="0"/>
            <wp:docPr id="61" name="" descr=""/>
            <wp:cNvGraphicFramePr>
              <a:graphicFrameLocks noChangeAspect="true"/>
            </wp:cNvGraphicFramePr>
            <a:graphic>
              <a:graphicData uri="http://schemas.openxmlformats.org/drawingml/2006/picture">
                <pic:pic>
                  <pic:nvPicPr>
                    <pic:cNvPr id="62" name=""/>
                    <pic:cNvPicPr/>
                  </pic:nvPicPr>
                  <pic:blipFill>
                    <a:blip r:embed="rId33"/>
                    <a:stretch>
                      <a:fillRect/>
                    </a:stretch>
                  </pic:blipFill>
                  <pic:spPr>
                    <a:xfrm>
                      <a:off x="0" y="0"/>
                      <a:ext cx="828675" cy="457200"/>
                    </a:xfrm>
                    <a:prstGeom prst="rect">
                      <a:avLst/>
                    </a:prstGeom>
                  </pic:spPr>
                </pic:pic>
              </a:graphicData>
            </a:graphic>
          </wp:inline>
        </w:drawing>
      </w:r>
      <w:r>
        <w:rPr>
          <w:rFonts w:hint="eastAsia"/>
          <w:sz w:val="21"/>
        </w:rPr>
        <w:t>可逆。</w:t>
      </w:r>
      <w:r>
        <w:rPr>
          <w:rFonts w:hint="eastAsia"/>
        </w:rPr>
        <w:t> </w:t>
      </w:r>
    </w:p>
    <w:p>
      <w:pPr/>
      <w:r>
        <w:rPr>
          <w:rFonts w:hint="eastAsia"/>
          <w:sz w:val="21"/>
        </w:rPr>
        <w:t>19</w:t>
      </w:r>
      <w:r>
        <w:rPr>
          <w:rFonts w:hint="eastAsia"/>
          <w:sz w:val="21"/>
        </w:rPr>
        <w:t>．计算矩阵乘积</w:t>
      </w:r>
      <w:r>
        <w:rPr>
          <w:rFonts w:hint="eastAsia"/>
          <w:sz w:val="21"/>
        </w:rPr>
        <w:t>=</w:t>
      </w:r>
      <w:r>
        <w:rPr>
          <w:rFonts w:hint="eastAsia"/>
          <w:sz w:val="21"/>
        </w:rPr>
        <w:t>    </w:t>
      </w:r>
      <w:r>
        <w:rPr>
          <w:rFonts w:hint="eastAsia"/>
          <w:sz w:val="21"/>
        </w:rPr>
        <w:t>    </w:t>
      </w:r>
      <w:r>
        <w:rPr>
          <w:rFonts w:hint="eastAsia"/>
          <w:sz w:val="21"/>
        </w:rPr>
        <w:t>    </w:t>
      </w:r>
      <w:r>
        <w:rPr>
          <w:rFonts w:hint="eastAsia"/>
          <w:sz w:val="21"/>
        </w:rPr>
        <w:t>    </w:t>
      </w:r>
      <w:r>
        <w:rPr>
          <w:rFonts w:hint="eastAsia"/>
          <w:sz w:val="21"/>
        </w:rPr>
        <w:t>    </w:t>
      </w:r>
      <w:r>
        <w:rPr>
          <w:rFonts w:hint="eastAsia"/>
        </w:rPr>
        <w:t>。</w:t>
      </w:r>
    </w:p>
    <w:p>
      <w:pPr/>
      <w:r>
        <w:rPr>
          <w:rFonts w:hint="eastAsia"/>
          <w:sz w:val="21"/>
        </w:rPr>
        <w:t>20.</w:t>
      </w:r>
      <w:r>
        <w:rPr>
          <w:rFonts w:hint="eastAsia"/>
          <w:sz w:val="21"/>
        </w:rPr>
        <w:t>当</w:t>
      </w:r>
      <w:r>
        <w:rPr>
          <w:rFonts w:hint="eastAsia"/>
          <w:sz w:val="21"/>
        </w:rPr>
        <w:t>      </w:t>
      </w:r>
      <w:r>
        <w:rPr>
          <w:rFonts w:hint="eastAsia"/>
          <w:sz w:val="21"/>
        </w:rPr>
        <w:t>时</w:t>
      </w:r>
      <w:r>
        <w:rPr>
          <w:rFonts w:hint="eastAsia"/>
          <w:sz w:val="21"/>
        </w:rPr>
        <w:t>,</w:t>
      </w:r>
      <w:r>
        <w:rPr>
          <w:rFonts w:hint="eastAsia"/>
          <w:sz w:val="21"/>
        </w:rPr>
        <w:t>齐次方程组</w:t>
      </w:r>
      <w:r>
        <w:rPr>
          <w:rFonts w:hint="eastAsia"/>
          <w:sz w:val="21"/>
        </w:rPr>
        <w:t>有非</w:t>
      </w:r>
      <w:r>
        <w:rPr>
          <w:rFonts w:hint="eastAsia"/>
          <w:sz w:val="21"/>
        </w:rPr>
        <w:t>0</w:t>
      </w:r>
      <w:r>
        <w:rPr>
          <w:rFonts w:hint="eastAsia"/>
          <w:sz w:val="21"/>
        </w:rPr>
        <w:t>解</w:t>
      </w:r>
      <w:r>
        <w:rPr>
          <w:rFonts w:hint="eastAsia"/>
        </w:rPr>
        <w:t>.   </w:t>
      </w:r>
    </w:p>
    <w:p>
      <w:pPr/>
      <w:r>
        <w:rPr>
          <w:rFonts w:hint="eastAsia"/>
          <w:b/>
          <w:sz w:val="21"/>
        </w:rPr>
        <w:t>二、单项选择题</w:t>
      </w:r>
      <w:r>
        <w:rPr>
          <w:rFonts w:hint="eastAsia"/>
        </w:rPr>
        <w:t> </w:t>
      </w:r>
    </w:p>
    <w:p>
      <w:pPr/>
      <w:r>
        <w:rPr>
          <w:rFonts w:hint="eastAsia"/>
          <w:sz w:val="21"/>
        </w:rPr>
        <w:t>1. </w:t>
      </w:r>
      <w:r>
        <w:rPr>
          <w:rFonts w:hint="eastAsia"/>
          <w:sz w:val="21"/>
        </w:rPr>
        <w:t>列函数中，（</w:t>
      </w:r>
      <w:r>
        <w:rPr>
          <w:rFonts w:hint="eastAsia"/>
          <w:sz w:val="21"/>
        </w:rPr>
        <w:t>    </w:t>
      </w:r>
      <w:r>
        <w:rPr>
          <w:rFonts w:hint="eastAsia"/>
          <w:sz w:val="21"/>
        </w:rPr>
        <w:t>    </w:t>
      </w:r>
      <w:r>
        <w:rPr>
          <w:rFonts w:hint="eastAsia"/>
        </w:rPr>
        <w:t>）不是基本初等函数。</w:t>
      </w:r>
    </w:p>
    <w:p>
      <w:pPr/>
      <w:r>
        <w:rPr>
          <w:rFonts w:hint="eastAsia"/>
          <w:sz w:val="21"/>
        </w:rPr>
        <w:t>A</w:t>
      </w:r>
      <w:r>
        <w:rPr>
          <w:rFonts w:hint="eastAsia"/>
          <w:sz w:val="21"/>
        </w:rPr>
        <w:t>．</w:t>
      </w:r>
      <w:r>
        <w:drawing>
          <wp:inline distT="0" distB="0" distL="0" distR="0">
            <wp:extent cx="533400" cy="257175"/>
            <wp:effectExtent l="0" t="0" r="0" b="0"/>
            <wp:docPr id="63" name="" descr=""/>
            <wp:cNvGraphicFramePr>
              <a:graphicFrameLocks noChangeAspect="true"/>
            </wp:cNvGraphicFramePr>
            <a:graphic>
              <a:graphicData uri="http://schemas.openxmlformats.org/drawingml/2006/picture">
                <pic:pic>
                  <pic:nvPicPr>
                    <pic:cNvPr id="64" name=""/>
                    <pic:cNvPicPr/>
                  </pic:nvPicPr>
                  <pic:blipFill>
                    <a:blip r:embed="rId34"/>
                    <a:stretch>
                      <a:fillRect/>
                    </a:stretch>
                  </pic:blipFill>
                  <pic:spPr>
                    <a:xfrm>
                      <a:off x="0" y="0"/>
                      <a:ext cx="533400" cy="257175"/>
                    </a:xfrm>
                    <a:prstGeom prst="rect">
                      <a:avLst/>
                    </a:prstGeom>
                  </pic:spPr>
                </pic:pic>
              </a:graphicData>
            </a:graphic>
          </wp:inline>
        </w:drawing>
      </w:r>
      <w:r>
        <w:rPr>
          <w:rFonts w:hint="eastAsia"/>
          <w:sz w:val="21"/>
        </w:rPr>
        <w:t>B</w:t>
      </w:r>
      <w:r>
        <w:rPr>
          <w:rFonts w:hint="eastAsia"/>
          <w:sz w:val="21"/>
        </w:rPr>
        <w:t>．</w:t>
      </w:r>
      <w:r>
        <w:drawing>
          <wp:inline distT="0" distB="0" distL="0" distR="0">
            <wp:extent cx="561975" cy="400050"/>
            <wp:effectExtent l="0" t="0" r="0" b="0"/>
            <wp:docPr id="65" name="" descr=""/>
            <wp:cNvGraphicFramePr>
              <a:graphicFrameLocks noChangeAspect="true"/>
            </wp:cNvGraphicFramePr>
            <a:graphic>
              <a:graphicData uri="http://schemas.openxmlformats.org/drawingml/2006/picture">
                <pic:pic>
                  <pic:nvPicPr>
                    <pic:cNvPr id="66" name=""/>
                    <pic:cNvPicPr/>
                  </pic:nvPicPr>
                  <pic:blipFill>
                    <a:blip r:embed="rId35"/>
                    <a:stretch>
                      <a:fillRect/>
                    </a:stretch>
                  </pic:blipFill>
                  <pic:spPr>
                    <a:xfrm>
                      <a:off x="0" y="0"/>
                      <a:ext cx="561975" cy="400050"/>
                    </a:xfrm>
                    <a:prstGeom prst="rect">
                      <a:avLst/>
                    </a:prstGeom>
                  </pic:spPr>
                </pic:pic>
              </a:graphicData>
            </a:graphic>
          </wp:inline>
        </w:drawing>
      </w:r>
      <w:r>
        <w:rPr>
          <w:rFonts w:hint="eastAsia"/>
          <w:sz w:val="21"/>
        </w:rPr>
        <w:t>C</w:t>
      </w:r>
      <w:r>
        <w:rPr>
          <w:rFonts w:hint="eastAsia"/>
          <w:sz w:val="21"/>
        </w:rPr>
        <w:t>．</w:t>
      </w:r>
      <w:r>
        <w:drawing>
          <wp:inline distT="0" distB="0" distL="0" distR="0">
            <wp:extent cx="523875" cy="447675"/>
            <wp:effectExtent l="0" t="0" r="0" b="0"/>
            <wp:docPr id="67" name="" descr=""/>
            <wp:cNvGraphicFramePr>
              <a:graphicFrameLocks noChangeAspect="true"/>
            </wp:cNvGraphicFramePr>
            <a:graphic>
              <a:graphicData uri="http://schemas.openxmlformats.org/drawingml/2006/picture">
                <pic:pic>
                  <pic:nvPicPr>
                    <pic:cNvPr id="68" name=""/>
                    <pic:cNvPicPr/>
                  </pic:nvPicPr>
                  <pic:blipFill>
                    <a:blip r:embed="rId36"/>
                    <a:stretch>
                      <a:fillRect/>
                    </a:stretch>
                  </pic:blipFill>
                  <pic:spPr>
                    <a:xfrm>
                      <a:off x="0" y="0"/>
                      <a:ext cx="523875" cy="447675"/>
                    </a:xfrm>
                    <a:prstGeom prst="rect">
                      <a:avLst/>
                    </a:prstGeom>
                  </pic:spPr>
                </pic:pic>
              </a:graphicData>
            </a:graphic>
          </wp:inline>
        </w:drawing>
      </w:r>
      <w:r>
        <w:rPr>
          <w:rFonts w:hint="eastAsia"/>
          <w:sz w:val="21"/>
        </w:rPr>
        <w:t>D</w:t>
      </w:r>
      <w:r>
        <w:rPr>
          <w:rFonts w:hint="eastAsia"/>
          <w:sz w:val="21"/>
        </w:rPr>
        <w:t>．</w:t>
      </w:r>
      <w:r>
        <w:drawing>
          <wp:inline distT="0" distB="0" distL="0" distR="0">
            <wp:extent cx="790575" cy="200025"/>
            <wp:effectExtent l="0" t="0" r="0" b="0"/>
            <wp:docPr id="69" name="" descr=""/>
            <wp:cNvGraphicFramePr>
              <a:graphicFrameLocks noChangeAspect="true"/>
            </wp:cNvGraphicFramePr>
            <a:graphic>
              <a:graphicData uri="http://schemas.openxmlformats.org/drawingml/2006/picture">
                <pic:pic>
                  <pic:nvPicPr>
                    <pic:cNvPr id="70" name=""/>
                    <pic:cNvPicPr/>
                  </pic:nvPicPr>
                  <pic:blipFill>
                    <a:blip r:embed="rId37"/>
                    <a:stretch>
                      <a:fillRect/>
                    </a:stretch>
                  </pic:blipFill>
                  <pic:spPr>
                    <a:xfrm>
                      <a:off x="0" y="0"/>
                      <a:ext cx="771525" cy="200025"/>
                    </a:xfrm>
                    <a:prstGeom prst="rect">
                      <a:avLst/>
                    </a:prstGeom>
                  </pic:spPr>
                </pic:pic>
              </a:graphicData>
            </a:graphic>
          </wp:inline>
        </w:drawing>
      </w:r>
    </w:p>
    <w:p>
      <w:pPr/>
      <w:r>
        <w:rPr>
          <w:rFonts w:hint="eastAsia"/>
          <w:sz w:val="21"/>
        </w:rPr>
        <w:t>2</w:t>
      </w:r>
      <w:r>
        <w:rPr>
          <w:rFonts w:hint="eastAsia"/>
          <w:sz w:val="21"/>
        </w:rPr>
        <w:t>．若函数</w:t>
      </w:r>
      <w:r>
        <w:drawing>
          <wp:inline distT="0" distB="0" distL="0" distR="0">
            <wp:extent cx="1952625" cy="733425"/>
            <wp:effectExtent l="0" t="0" r="0" b="0"/>
            <wp:docPr id="71" name="" descr=""/>
            <wp:cNvGraphicFramePr>
              <a:graphicFrameLocks noChangeAspect="true"/>
            </wp:cNvGraphicFramePr>
            <a:graphic>
              <a:graphicData uri="http://schemas.openxmlformats.org/drawingml/2006/picture">
                <pic:pic>
                  <pic:nvPicPr>
                    <pic:cNvPr id="72" name=""/>
                    <pic:cNvPicPr/>
                  </pic:nvPicPr>
                  <pic:blipFill>
                    <a:blip r:embed="rId38"/>
                    <a:stretch>
                      <a:fillRect/>
                    </a:stretch>
                  </pic:blipFill>
                  <pic:spPr>
                    <a:xfrm>
                      <a:off x="0" y="0"/>
                      <a:ext cx="1943100" cy="733425"/>
                    </a:xfrm>
                    <a:prstGeom prst="rect">
                      <a:avLst/>
                    </a:prstGeom>
                  </pic:spPr>
                </pic:pic>
              </a:graphicData>
            </a:graphic>
          </wp:inline>
        </w:drawing>
      </w:r>
      <w:r>
        <w:rPr>
          <w:rFonts w:hint="eastAsia"/>
          <w:sz w:val="21"/>
        </w:rPr>
        <w:t>,</w:t>
      </w:r>
      <w:r>
        <w:rPr>
          <w:rFonts w:hint="eastAsia"/>
          <w:sz w:val="21"/>
        </w:rPr>
        <w:t>则（</w:t>
      </w:r>
      <w:r>
        <w:rPr>
          <w:rFonts w:hint="eastAsia"/>
          <w:sz w:val="21"/>
        </w:rPr>
        <w:t>    </w:t>
      </w:r>
      <w:r>
        <w:rPr>
          <w:rFonts w:hint="eastAsia"/>
          <w:sz w:val="21"/>
        </w:rPr>
        <w:t>    )</w:t>
      </w:r>
      <w:r>
        <w:rPr>
          <w:rFonts w:hint="eastAsia"/>
        </w:rPr>
        <w:t>成立。</w:t>
      </w:r>
    </w:p>
    <w:p>
      <w:pPr/>
      <w:r>
        <w:rPr>
          <w:rFonts w:hint="eastAsia"/>
          <w:sz w:val="21"/>
        </w:rPr>
        <w:t>A</w:t>
      </w:r>
      <w:r>
        <w:rPr>
          <w:rFonts w:hint="eastAsia"/>
          <w:sz w:val="21"/>
        </w:rPr>
        <w:t>．</w:t>
      </w:r>
      <w:r>
        <w:rPr>
          <w:rFonts w:hint="eastAsia"/>
          <w:sz w:val="21"/>
        </w:rPr>
        <w:t>f </w:t>
      </w:r>
      <w:r>
        <w:rPr>
          <w:rFonts w:hint="eastAsia"/>
          <w:sz w:val="21"/>
        </w:rPr>
        <w:t>（</w:t>
      </w:r>
      <w:r>
        <w:rPr>
          <w:rFonts w:hint="eastAsia"/>
          <w:sz w:val="21"/>
        </w:rPr>
        <w:t>-1</w:t>
      </w:r>
      <w:r>
        <w:rPr>
          <w:rFonts w:hint="eastAsia"/>
          <w:sz w:val="21"/>
        </w:rPr>
        <w:t>）</w:t>
      </w:r>
      <w:r>
        <w:rPr>
          <w:rFonts w:hint="eastAsia"/>
          <w:sz w:val="21"/>
        </w:rPr>
        <w:t> = f </w:t>
      </w:r>
      <w:r>
        <w:rPr>
          <w:rFonts w:hint="eastAsia"/>
          <w:sz w:val="21"/>
        </w:rPr>
        <w:t>（</w:t>
      </w:r>
      <w:r>
        <w:rPr>
          <w:rFonts w:hint="eastAsia"/>
          <w:sz w:val="21"/>
        </w:rPr>
        <w:t>0)      </w:t>
      </w:r>
      <w:r>
        <w:rPr>
          <w:rFonts w:hint="eastAsia"/>
          <w:sz w:val="21"/>
        </w:rPr>
        <w:t>B</w:t>
      </w:r>
      <w:r>
        <w:rPr>
          <w:rFonts w:hint="eastAsia"/>
          <w:sz w:val="21"/>
        </w:rPr>
        <w:t>．</w:t>
      </w:r>
      <w:r>
        <w:rPr>
          <w:rFonts w:hint="eastAsia"/>
          <w:sz w:val="21"/>
        </w:rPr>
        <w:t>f </w:t>
      </w:r>
      <w:r>
        <w:rPr>
          <w:rFonts w:hint="eastAsia"/>
          <w:sz w:val="21"/>
        </w:rPr>
        <w:t>（</w:t>
      </w:r>
      <w:r>
        <w:rPr>
          <w:rFonts w:hint="eastAsia"/>
          <w:sz w:val="21"/>
        </w:rPr>
        <w:t>0</w:t>
      </w:r>
      <w:r>
        <w:rPr>
          <w:rFonts w:hint="eastAsia"/>
          <w:sz w:val="21"/>
        </w:rPr>
        <w:t>）</w:t>
      </w:r>
      <w:r>
        <w:rPr>
          <w:rFonts w:hint="eastAsia"/>
          <w:sz w:val="21"/>
        </w:rPr>
        <w:t> = f (1)</w:t>
      </w:r>
      <w:r>
        <w:rPr>
          <w:rFonts w:hint="eastAsia"/>
          <w:sz w:val="21"/>
        </w:rPr>
        <w:t>C</w:t>
      </w:r>
      <w:r>
        <w:rPr>
          <w:rFonts w:hint="eastAsia"/>
          <w:sz w:val="21"/>
        </w:rPr>
        <w:t>．</w:t>
      </w:r>
      <w:r>
        <w:rPr>
          <w:rFonts w:hint="eastAsia"/>
          <w:sz w:val="21"/>
        </w:rPr>
        <w:t>f </w:t>
      </w:r>
      <w:r>
        <w:rPr>
          <w:rFonts w:hint="eastAsia"/>
          <w:sz w:val="21"/>
        </w:rPr>
        <w:t>（</w:t>
      </w:r>
      <w:r>
        <w:rPr>
          <w:rFonts w:hint="eastAsia"/>
          <w:sz w:val="21"/>
        </w:rPr>
        <w:t>-1) = f (3</w:t>
      </w:r>
      <w:r>
        <w:rPr>
          <w:rFonts w:hint="eastAsia"/>
          <w:sz w:val="21"/>
        </w:rPr>
        <w:t>）</w:t>
      </w:r>
      <w:r>
        <w:rPr>
          <w:rFonts w:hint="eastAsia"/>
          <w:sz w:val="21"/>
        </w:rPr>
        <w:t>D</w:t>
      </w:r>
      <w:r>
        <w:rPr>
          <w:rFonts w:hint="eastAsia"/>
          <w:sz w:val="21"/>
        </w:rPr>
        <w:t>．</w:t>
      </w:r>
      <w:r>
        <w:rPr>
          <w:rFonts w:hint="eastAsia"/>
          <w:sz w:val="21"/>
        </w:rPr>
        <w:t>f (—3</w:t>
      </w:r>
      <w:r>
        <w:rPr>
          <w:rFonts w:hint="eastAsia"/>
          <w:sz w:val="21"/>
        </w:rPr>
        <w:t>）</w:t>
      </w:r>
      <w:r>
        <w:rPr>
          <w:rFonts w:hint="eastAsia"/>
          <w:sz w:val="21"/>
        </w:rPr>
        <w:t> = f </w:t>
      </w:r>
      <w:r>
        <w:rPr>
          <w:rFonts w:hint="eastAsia"/>
          <w:sz w:val="21"/>
        </w:rPr>
        <w:t>（</w:t>
      </w:r>
      <w:r>
        <w:rPr>
          <w:rFonts w:hint="eastAsia"/>
        </w:rPr>
        <w:t>3)</w:t>
      </w:r>
    </w:p>
    <w:p>
      <w:pPr/>
      <w:r>
        <w:rPr>
          <w:rFonts w:hint="eastAsia"/>
          <w:sz w:val="21"/>
        </w:rPr>
        <w:t>3</w:t>
      </w:r>
      <w:r>
        <w:rPr>
          <w:rFonts w:hint="eastAsia"/>
          <w:sz w:val="21"/>
        </w:rPr>
        <w:t>。已知</w:t>
      </w:r>
      <w:r>
        <w:drawing>
          <wp:inline distT="0" distB="0" distL="0" distR="0">
            <wp:extent cx="990600" cy="390525"/>
            <wp:effectExtent l="0" t="0" r="0" b="0"/>
            <wp:docPr id="73" name="" descr=""/>
            <wp:cNvGraphicFramePr>
              <a:graphicFrameLocks noChangeAspect="true"/>
            </wp:cNvGraphicFramePr>
            <a:graphic>
              <a:graphicData uri="http://schemas.openxmlformats.org/drawingml/2006/picture">
                <pic:pic>
                  <pic:nvPicPr>
                    <pic:cNvPr id="74" name=""/>
                    <pic:cNvPicPr/>
                  </pic:nvPicPr>
                  <pic:blipFill>
                    <a:blip r:embed="rId39"/>
                    <a:stretch>
                      <a:fillRect/>
                    </a:stretch>
                  </pic:blipFill>
                  <pic:spPr>
                    <a:xfrm>
                      <a:off x="0" y="0"/>
                      <a:ext cx="981075" cy="390525"/>
                    </a:xfrm>
                    <a:prstGeom prst="rect">
                      <a:avLst/>
                    </a:prstGeom>
                  </pic:spPr>
                </pic:pic>
              </a:graphicData>
            </a:graphic>
          </wp:inline>
        </w:drawing>
      </w:r>
      <w:r>
        <w:rPr>
          <w:rFonts w:hint="eastAsia"/>
          <w:sz w:val="21"/>
        </w:rPr>
        <w:t>，若</w:t>
      </w:r>
      <w:r>
        <w:rPr>
          <w:rFonts w:hint="eastAsia"/>
          <w:sz w:val="21"/>
        </w:rPr>
        <w:t>为无穷小量，则</w:t>
      </w:r>
      <w:r>
        <w:rPr>
          <w:rFonts w:hint="eastAsia"/>
          <w:sz w:val="21"/>
        </w:rPr>
        <w:t>的趋向必须是</w:t>
      </w:r>
      <w:r>
        <w:rPr>
          <w:rFonts w:hint="eastAsia"/>
          <w:sz w:val="21"/>
        </w:rPr>
        <w:t>( </w:t>
      </w:r>
      <w:r>
        <w:rPr>
          <w:rFonts w:hint="eastAsia"/>
          <w:sz w:val="21"/>
        </w:rPr>
        <w:t>　）</w:t>
      </w:r>
      <w:r>
        <w:rPr>
          <w:rFonts w:hint="eastAsia"/>
        </w:rPr>
        <w:t>. </w:t>
      </w:r>
    </w:p>
    <w:p>
      <w:pPr/>
      <w:r>
        <w:rPr>
          <w:rFonts w:hint="eastAsia"/>
          <w:sz w:val="21"/>
        </w:rPr>
        <w:t>A.</w:t>
      </w:r>
      <w:r>
        <w:drawing>
          <wp:inline distT="0" distB="0" distL="0" distR="0">
            <wp:extent cx="542925" cy="152400"/>
            <wp:effectExtent l="0" t="0" r="0" b="0"/>
            <wp:docPr id="75" name="" descr=""/>
            <wp:cNvGraphicFramePr>
              <a:graphicFrameLocks noChangeAspect="true"/>
            </wp:cNvGraphicFramePr>
            <a:graphic>
              <a:graphicData uri="http://schemas.openxmlformats.org/drawingml/2006/picture">
                <pic:pic>
                  <pic:nvPicPr>
                    <pic:cNvPr id="76" name=""/>
                    <pic:cNvPicPr/>
                  </pic:nvPicPr>
                  <pic:blipFill>
                    <a:blip r:embed="rId40"/>
                    <a:stretch>
                      <a:fillRect/>
                    </a:stretch>
                  </pic:blipFill>
                  <pic:spPr>
                    <a:xfrm>
                      <a:off x="0" y="0"/>
                      <a:ext cx="542925" cy="152400"/>
                    </a:xfrm>
                    <a:prstGeom prst="rect">
                      <a:avLst/>
                    </a:prstGeom>
                  </pic:spPr>
                </pic:pic>
              </a:graphicData>
            </a:graphic>
          </wp:inline>
        </w:drawing>
      </w:r>
      <w:r>
        <w:rPr>
          <w:rFonts w:hint="eastAsia"/>
          <w:sz w:val="21"/>
        </w:rPr>
        <w:t>B</w:t>
      </w:r>
      <w:r>
        <w:rPr>
          <w:rFonts w:hint="eastAsia"/>
          <w:sz w:val="21"/>
        </w:rPr>
        <w:t>。</w:t>
      </w:r>
      <w:r>
        <w:drawing>
          <wp:inline distT="0" distB="0" distL="0" distR="0">
            <wp:extent cx="542925" cy="142875"/>
            <wp:effectExtent l="0" t="0" r="0" b="0"/>
            <wp:docPr id="77" name="" descr=""/>
            <wp:cNvGraphicFramePr>
              <a:graphicFrameLocks noChangeAspect="true"/>
            </wp:cNvGraphicFramePr>
            <a:graphic>
              <a:graphicData uri="http://schemas.openxmlformats.org/drawingml/2006/picture">
                <pic:pic>
                  <pic:nvPicPr>
                    <pic:cNvPr id="78" name=""/>
                    <pic:cNvPicPr/>
                  </pic:nvPicPr>
                  <pic:blipFill>
                    <a:blip r:embed="rId41"/>
                    <a:stretch>
                      <a:fillRect/>
                    </a:stretch>
                  </pic:blipFill>
                  <pic:spPr>
                    <a:xfrm>
                      <a:off x="0" y="0"/>
                      <a:ext cx="542925" cy="142875"/>
                    </a:xfrm>
                    <a:prstGeom prst="rect">
                      <a:avLst/>
                    </a:prstGeom>
                  </pic:spPr>
                </pic:pic>
              </a:graphicData>
            </a:graphic>
          </wp:inline>
        </w:drawing>
      </w:r>
      <w:r>
        <w:rPr>
          <w:rFonts w:hint="eastAsia"/>
          <w:sz w:val="21"/>
        </w:rPr>
        <w:t>C</w:t>
      </w:r>
      <w:r>
        <w:rPr>
          <w:rFonts w:hint="eastAsia"/>
          <w:sz w:val="21"/>
        </w:rPr>
        <w:t>。</w:t>
      </w:r>
      <w:r>
        <w:drawing>
          <wp:inline distT="0" distB="0" distL="0" distR="0">
            <wp:extent cx="390525" cy="180975"/>
            <wp:effectExtent l="0" t="0" r="0" b="0"/>
            <wp:docPr id="79" name="" descr=""/>
            <wp:cNvGraphicFramePr>
              <a:graphicFrameLocks noChangeAspect="true"/>
            </wp:cNvGraphicFramePr>
            <a:graphic>
              <a:graphicData uri="http://schemas.openxmlformats.org/drawingml/2006/picture">
                <pic:pic>
                  <pic:nvPicPr>
                    <pic:cNvPr id="80" name=""/>
                    <pic:cNvPicPr/>
                  </pic:nvPicPr>
                  <pic:blipFill>
                    <a:blip r:embed="rId42"/>
                    <a:stretch>
                      <a:fillRect/>
                    </a:stretch>
                  </pic:blipFill>
                  <pic:spPr>
                    <a:xfrm>
                      <a:off x="0" y="0"/>
                      <a:ext cx="390525" cy="180975"/>
                    </a:xfrm>
                    <a:prstGeom prst="rect">
                      <a:avLst/>
                    </a:prstGeom>
                  </pic:spPr>
                </pic:pic>
              </a:graphicData>
            </a:graphic>
          </wp:inline>
        </w:drawing>
      </w:r>
      <w:r>
        <w:rPr>
          <w:rFonts w:hint="eastAsia"/>
          <w:sz w:val="21"/>
        </w:rPr>
        <w:t>D.</w:t>
      </w:r>
      <w:r>
        <w:drawing>
          <wp:inline distT="0" distB="0" distL="0" distR="0">
            <wp:extent cx="419100" cy="161925"/>
            <wp:effectExtent l="0" t="0" r="0" b="0"/>
            <wp:docPr id="81" name="" descr=""/>
            <wp:cNvGraphicFramePr>
              <a:graphicFrameLocks noChangeAspect="true"/>
            </wp:cNvGraphicFramePr>
            <a:graphic>
              <a:graphicData uri="http://schemas.openxmlformats.org/drawingml/2006/picture">
                <pic:pic>
                  <pic:nvPicPr>
                    <pic:cNvPr id="82" name=""/>
                    <pic:cNvPicPr/>
                  </pic:nvPicPr>
                  <pic:blipFill>
                    <a:blip r:embed="rId43"/>
                    <a:stretch>
                      <a:fillRect/>
                    </a:stretch>
                  </pic:blipFill>
                  <pic:spPr>
                    <a:xfrm>
                      <a:off x="0" y="0"/>
                      <a:ext cx="409575" cy="161925"/>
                    </a:xfrm>
                    <a:prstGeom prst="rect">
                      <a:avLst/>
                    </a:prstGeom>
                  </pic:spPr>
                </pic:pic>
              </a:graphicData>
            </a:graphic>
          </wp:inline>
        </w:drawing>
      </w:r>
    </w:p>
    <w:p>
      <w:pPr/>
      <w:r>
        <w:rPr>
          <w:rFonts w:hint="eastAsia"/>
          <w:sz w:val="21"/>
        </w:rPr>
        <w:t>4. </w:t>
      </w:r>
      <w:r>
        <w:rPr>
          <w:rFonts w:hint="eastAsia"/>
          <w:sz w:val="21"/>
        </w:rPr>
        <w:t>曲线</w:t>
      </w:r>
      <w:r>
        <w:rPr>
          <w:rFonts w:hint="eastAsia"/>
          <w:sz w:val="21"/>
        </w:rPr>
        <w:t>在点</w:t>
      </w:r>
      <w:r>
        <w:rPr>
          <w:rFonts w:hint="eastAsia"/>
          <w:sz w:val="21"/>
        </w:rPr>
        <w:t>(0, 0</w:t>
      </w:r>
      <w:r>
        <w:rPr>
          <w:rFonts w:hint="eastAsia"/>
          <w:sz w:val="21"/>
        </w:rPr>
        <w:t>）</w:t>
      </w:r>
      <w:r>
        <w:rPr>
          <w:rFonts w:hint="eastAsia"/>
          <w:sz w:val="21"/>
        </w:rPr>
        <w:t>处的切线方程为</w:t>
      </w:r>
      <w:r>
        <w:rPr>
          <w:rFonts w:hint="eastAsia"/>
          <w:sz w:val="21"/>
        </w:rPr>
        <w:t>(</w:t>
      </w:r>
      <w:r>
        <w:rPr>
          <w:rFonts w:hint="eastAsia"/>
          <w:sz w:val="21"/>
        </w:rPr>
        <w:t>　</w:t>
      </w:r>
      <w:r>
        <w:rPr>
          <w:rFonts w:hint="eastAsia"/>
          <w:sz w:val="21"/>
        </w:rPr>
        <w:t>   </w:t>
      </w:r>
      <w:r>
        <w:rPr>
          <w:rFonts w:hint="eastAsia"/>
        </w:rPr>
        <w:t>）。</w:t>
      </w:r>
    </w:p>
    <w:p>
      <w:pPr/>
      <w:r>
        <w:rPr>
          <w:rFonts w:hint="eastAsia"/>
          <w:sz w:val="21"/>
        </w:rPr>
        <w:t>A</w:t>
      </w:r>
      <w:r>
        <w:rPr>
          <w:rFonts w:hint="eastAsia"/>
          <w:sz w:val="21"/>
        </w:rPr>
        <w:t>。</w:t>
      </w:r>
      <w:r>
        <w:rPr>
          <w:rFonts w:hint="eastAsia"/>
          <w:sz w:val="21"/>
        </w:rPr>
        <w:t>y = xB</w:t>
      </w:r>
      <w:r>
        <w:rPr>
          <w:rFonts w:hint="eastAsia"/>
          <w:sz w:val="21"/>
        </w:rPr>
        <w:t>。</w:t>
      </w:r>
      <w:r>
        <w:rPr>
          <w:rFonts w:hint="eastAsia"/>
          <w:sz w:val="21"/>
        </w:rPr>
        <w:t>y = </w:t>
      </w:r>
      <w:r>
        <w:rPr>
          <w:rFonts w:hint="eastAsia"/>
          <w:sz w:val="21"/>
        </w:rPr>
        <w:t>2</w:t>
      </w:r>
      <w:r>
        <w:rPr>
          <w:rFonts w:hint="eastAsia"/>
          <w:sz w:val="21"/>
        </w:rPr>
        <w:t>xC</w:t>
      </w:r>
      <w:r>
        <w:rPr>
          <w:rFonts w:hint="eastAsia"/>
          <w:sz w:val="21"/>
        </w:rPr>
        <w:t>。</w:t>
      </w:r>
      <w:r>
        <w:rPr>
          <w:rFonts w:hint="eastAsia"/>
          <w:sz w:val="21"/>
        </w:rPr>
        <w:t> y = </w:t>
      </w:r>
      <w:r>
        <w:rPr>
          <w:rFonts w:hint="eastAsia"/>
          <w:sz w:val="21"/>
        </w:rPr>
        <w:t>xD. y = </w:t>
      </w:r>
      <w:r>
        <w:rPr>
          <w:rFonts w:hint="eastAsia"/>
          <w:sz w:val="21"/>
        </w:rPr>
        <w:t>-</w:t>
      </w:r>
      <w:r>
        <w:rPr>
          <w:rFonts w:hint="eastAsia"/>
        </w:rPr>
        <w:t>x</w:t>
      </w:r>
    </w:p>
    <w:p>
      <w:pPr/>
      <w:r>
        <w:rPr>
          <w:rFonts w:hint="eastAsia"/>
          <w:sz w:val="21"/>
        </w:rPr>
        <w:t>5</w:t>
      </w:r>
      <w:r>
        <w:rPr>
          <w:rFonts w:hint="eastAsia"/>
          <w:sz w:val="21"/>
        </w:rPr>
        <w:t>。若</w:t>
      </w:r>
      <w:r>
        <w:drawing>
          <wp:inline distT="0" distB="0" distL="0" distR="0">
            <wp:extent cx="695325" cy="200025"/>
            <wp:effectExtent l="0" t="0" r="0" b="0"/>
            <wp:docPr id="83" name="" descr=""/>
            <wp:cNvGraphicFramePr>
              <a:graphicFrameLocks noChangeAspect="true"/>
            </wp:cNvGraphicFramePr>
            <a:graphic>
              <a:graphicData uri="http://schemas.openxmlformats.org/drawingml/2006/picture">
                <pic:pic>
                  <pic:nvPicPr>
                    <pic:cNvPr id="84" name=""/>
                    <pic:cNvPicPr/>
                  </pic:nvPicPr>
                  <pic:blipFill>
                    <a:blip r:embed="rId44"/>
                    <a:stretch>
                      <a:fillRect/>
                    </a:stretch>
                  </pic:blipFill>
                  <pic:spPr>
                    <a:xfrm>
                      <a:off x="0" y="0"/>
                      <a:ext cx="685800" cy="200025"/>
                    </a:xfrm>
                    <a:prstGeom prst="rect">
                      <a:avLst/>
                    </a:prstGeom>
                  </pic:spPr>
                </pic:pic>
              </a:graphicData>
            </a:graphic>
          </wp:inline>
        </w:drawing>
      </w:r>
      <w:r>
        <w:rPr>
          <w:rFonts w:hint="eastAsia"/>
          <w:sz w:val="21"/>
        </w:rPr>
        <w:t>，则</w:t>
      </w:r>
      <w:r>
        <w:drawing>
          <wp:inline distT="0" distB="0" distL="0" distR="0">
            <wp:extent cx="180975" cy="209550"/>
            <wp:effectExtent l="0" t="0" r="0" b="0"/>
            <wp:docPr id="85" name="" descr=""/>
            <wp:cNvGraphicFramePr>
              <a:graphicFrameLocks noChangeAspect="true"/>
            </wp:cNvGraphicFramePr>
            <a:graphic>
              <a:graphicData uri="http://schemas.openxmlformats.org/drawingml/2006/picture">
                <pic:pic>
                  <pic:nvPicPr>
                    <pic:cNvPr id="86" name=""/>
                    <pic:cNvPicPr/>
                  </pic:nvPicPr>
                  <pic:blipFill>
                    <a:blip r:embed="rId45"/>
                    <a:stretch>
                      <a:fillRect/>
                    </a:stretch>
                  </pic:blipFill>
                  <pic:spPr>
                    <a:xfrm>
                      <a:off x="0" y="0"/>
                      <a:ext cx="180975" cy="209550"/>
                    </a:xfrm>
                    <a:prstGeom prst="rect">
                      <a:avLst/>
                    </a:prstGeom>
                  </pic:spPr>
                </pic:pic>
              </a:graphicData>
            </a:graphic>
          </wp:inline>
        </w:drawing>
      </w:r>
      <w:r>
        <w:rPr>
          <w:rFonts w:hint="eastAsia"/>
          <w:sz w:val="21"/>
        </w:rPr>
        <w:t>是</w:t>
      </w:r>
      <w:r>
        <w:drawing>
          <wp:inline distT="0" distB="0" distL="0" distR="0">
            <wp:extent cx="352425" cy="200025"/>
            <wp:effectExtent l="0" t="0" r="0" b="0"/>
            <wp:docPr id="87" name="" descr=""/>
            <wp:cNvGraphicFramePr>
              <a:graphicFrameLocks noChangeAspect="true"/>
            </wp:cNvGraphicFramePr>
            <a:graphic>
              <a:graphicData uri="http://schemas.openxmlformats.org/drawingml/2006/picture">
                <pic:pic>
                  <pic:nvPicPr>
                    <pic:cNvPr id="88" name=""/>
                    <pic:cNvPicPr/>
                  </pic:nvPicPr>
                  <pic:blipFill>
                    <a:blip r:embed="rId46"/>
                    <a:stretch>
                      <a:fillRect/>
                    </a:stretch>
                  </pic:blipFill>
                  <pic:spPr>
                    <a:xfrm>
                      <a:off x="0" y="0"/>
                      <a:ext cx="352425" cy="200025"/>
                    </a:xfrm>
                    <a:prstGeom prst="rect">
                      <a:avLst/>
                    </a:prstGeom>
                  </pic:spPr>
                </pic:pic>
              </a:graphicData>
            </a:graphic>
          </wp:inline>
        </w:drawing>
      </w:r>
      <w:r>
        <w:rPr>
          <w:rFonts w:hint="eastAsia"/>
          <w:sz w:val="21"/>
        </w:rPr>
        <w:t>的（</w:t>
      </w:r>
      <w:r>
        <w:rPr>
          <w:rFonts w:hint="eastAsia"/>
          <w:sz w:val="21"/>
        </w:rPr>
        <w:t> </w:t>
      </w:r>
      <w:r>
        <w:rPr>
          <w:rFonts w:hint="eastAsia"/>
          <w:sz w:val="21"/>
        </w:rPr>
        <w:t>　）。</w:t>
      </w:r>
      <w:r>
        <w:rPr>
          <w:rFonts w:hint="eastAsia"/>
        </w:rPr>
        <w:t>    </w:t>
      </w:r>
    </w:p>
    <w:p>
      <w:pPr/>
      <w:r>
        <w:rPr>
          <w:rFonts w:hint="eastAsia"/>
          <w:sz w:val="21"/>
        </w:rPr>
        <w:t>A</w:t>
      </w:r>
      <w:r>
        <w:rPr>
          <w:rFonts w:hint="eastAsia"/>
          <w:sz w:val="21"/>
        </w:rPr>
        <w:t>。</w:t>
      </w:r>
      <w:r>
        <w:rPr>
          <w:rFonts w:hint="eastAsia"/>
          <w:sz w:val="21"/>
        </w:rPr>
        <w:t> </w:t>
      </w:r>
      <w:r>
        <w:rPr>
          <w:rFonts w:hint="eastAsia"/>
          <w:sz w:val="21"/>
        </w:rPr>
        <w:t>极大值点　　　</w:t>
      </w:r>
      <w:r>
        <w:rPr>
          <w:rFonts w:hint="eastAsia"/>
          <w:sz w:val="21"/>
        </w:rPr>
        <w:t>B</w:t>
      </w:r>
      <w:r>
        <w:rPr>
          <w:rFonts w:hint="eastAsia"/>
          <w:sz w:val="21"/>
        </w:rPr>
        <w:t>。</w:t>
      </w:r>
      <w:r>
        <w:rPr>
          <w:rFonts w:hint="eastAsia"/>
          <w:sz w:val="21"/>
        </w:rPr>
        <w:t> </w:t>
      </w:r>
      <w:r>
        <w:rPr>
          <w:rFonts w:hint="eastAsia"/>
          <w:sz w:val="21"/>
        </w:rPr>
        <w:t>最大值点</w:t>
      </w:r>
      <w:r>
        <w:rPr>
          <w:rFonts w:hint="eastAsia"/>
          <w:sz w:val="21"/>
        </w:rPr>
        <w:t> C</w:t>
      </w:r>
      <w:r>
        <w:rPr>
          <w:rFonts w:hint="eastAsia"/>
          <w:sz w:val="21"/>
        </w:rPr>
        <w:t>。</w:t>
      </w:r>
      <w:r>
        <w:rPr>
          <w:rFonts w:hint="eastAsia"/>
          <w:sz w:val="21"/>
        </w:rPr>
        <w:t> </w:t>
      </w:r>
      <w:r>
        <w:rPr>
          <w:rFonts w:hint="eastAsia"/>
          <w:sz w:val="21"/>
        </w:rPr>
        <w:t>极小值点　　　</w:t>
      </w:r>
      <w:r>
        <w:rPr>
          <w:rFonts w:hint="eastAsia"/>
          <w:sz w:val="21"/>
        </w:rPr>
        <w:t> D</w:t>
      </w:r>
      <w:r>
        <w:rPr>
          <w:rFonts w:hint="eastAsia"/>
          <w:sz w:val="21"/>
        </w:rPr>
        <w:t>。</w:t>
      </w:r>
      <w:r>
        <w:rPr>
          <w:rFonts w:hint="eastAsia"/>
        </w:rPr>
        <w:t>驻点</w:t>
      </w:r>
    </w:p>
    <w:p>
      <w:pPr/>
      <w:r>
        <w:rPr>
          <w:rFonts w:hint="eastAsia"/>
          <w:sz w:val="21"/>
        </w:rPr>
        <w:t>6</w:t>
      </w:r>
      <w:r>
        <w:rPr>
          <w:rFonts w:hint="eastAsia"/>
          <w:sz w:val="21"/>
        </w:rPr>
        <w:t>．下列定积分中积分值为</w:t>
      </w:r>
      <w:r>
        <w:rPr>
          <w:rFonts w:hint="eastAsia"/>
          <w:sz w:val="21"/>
        </w:rPr>
        <w:t>0</w:t>
      </w:r>
      <w:r>
        <w:rPr>
          <w:rFonts w:hint="eastAsia"/>
          <w:sz w:val="21"/>
        </w:rPr>
        <w:t>的是（</w:t>
      </w:r>
      <w:r>
        <w:rPr>
          <w:rFonts w:hint="eastAsia"/>
        </w:rPr>
        <w:t>).</w:t>
      </w:r>
    </w:p>
    <w:p>
      <w:pPr/>
      <w:r>
        <w:rPr>
          <w:rFonts w:hint="eastAsia"/>
          <w:sz w:val="21"/>
        </w:rPr>
        <w:t>A</w:t>
      </w:r>
      <w:r>
        <w:rPr>
          <w:rFonts w:hint="eastAsia"/>
          <w:sz w:val="21"/>
        </w:rPr>
        <w:t>．</w:t>
      </w:r>
      <w:r>
        <w:drawing>
          <wp:inline distT="0" distB="0" distL="0" distR="0">
            <wp:extent cx="876300" cy="419100"/>
            <wp:effectExtent l="0" t="0" r="0" b="0"/>
            <wp:docPr id="89" name="" descr=""/>
            <wp:cNvGraphicFramePr>
              <a:graphicFrameLocks noChangeAspect="true"/>
            </wp:cNvGraphicFramePr>
            <a:graphic>
              <a:graphicData uri="http://schemas.openxmlformats.org/drawingml/2006/picture">
                <pic:pic>
                  <pic:nvPicPr>
                    <pic:cNvPr id="90" name=""/>
                    <pic:cNvPicPr/>
                  </pic:nvPicPr>
                  <pic:blipFill>
                    <a:blip r:embed="rId47"/>
                    <a:stretch>
                      <a:fillRect/>
                    </a:stretch>
                  </pic:blipFill>
                  <pic:spPr>
                    <a:xfrm>
                      <a:off x="0" y="0"/>
                      <a:ext cx="876300" cy="419100"/>
                    </a:xfrm>
                    <a:prstGeom prst="rect">
                      <a:avLst/>
                    </a:prstGeom>
                  </pic:spPr>
                </pic:pic>
              </a:graphicData>
            </a:graphic>
          </wp:inline>
        </w:drawing>
      </w:r>
      <w:r>
        <w:rPr>
          <w:rFonts w:hint="eastAsia"/>
          <w:sz w:val="21"/>
        </w:rPr>
        <w:t>B</w:t>
      </w:r>
      <w:r>
        <w:rPr>
          <w:rFonts w:hint="eastAsia"/>
          <w:sz w:val="21"/>
        </w:rPr>
        <w:t>．</w:t>
      </w:r>
      <w:r>
        <w:drawing>
          <wp:inline distT="0" distB="0" distL="0" distR="0">
            <wp:extent cx="866775" cy="419100"/>
            <wp:effectExtent l="0" t="0" r="0" b="0"/>
            <wp:docPr id="91" name="" descr=""/>
            <wp:cNvGraphicFramePr>
              <a:graphicFrameLocks noChangeAspect="true"/>
            </wp:cNvGraphicFramePr>
            <a:graphic>
              <a:graphicData uri="http://schemas.openxmlformats.org/drawingml/2006/picture">
                <pic:pic>
                  <pic:nvPicPr>
                    <pic:cNvPr id="92" name=""/>
                    <pic:cNvPicPr/>
                  </pic:nvPicPr>
                  <pic:blipFill>
                    <a:blip r:embed="rId48"/>
                    <a:stretch>
                      <a:fillRect/>
                    </a:stretch>
                  </pic:blipFill>
                  <pic:spPr>
                    <a:xfrm>
                      <a:off x="0" y="0"/>
                      <a:ext cx="866775" cy="419100"/>
                    </a:xfrm>
                    <a:prstGeom prst="rect">
                      <a:avLst/>
                    </a:prstGeom>
                  </pic:spPr>
                </pic:pic>
              </a:graphicData>
            </a:graphic>
          </wp:inline>
        </w:drawing>
      </w:r>
    </w:p>
    <w:p>
      <w:pPr/>
      <w:r>
        <w:rPr>
          <w:rFonts w:hint="eastAsia"/>
          <w:sz w:val="21"/>
        </w:rPr>
        <w:t>C</w:t>
      </w:r>
      <w:r>
        <w:rPr>
          <w:rFonts w:hint="eastAsia"/>
          <w:sz w:val="21"/>
        </w:rPr>
        <w:t>．</w:t>
      </w:r>
      <w:r>
        <w:drawing>
          <wp:inline distT="0" distB="0" distL="0" distR="0">
            <wp:extent cx="1076325" cy="352425"/>
            <wp:effectExtent l="0" t="0" r="0" b="0"/>
            <wp:docPr id="93" name="" descr=""/>
            <wp:cNvGraphicFramePr>
              <a:graphicFrameLocks noChangeAspect="true"/>
            </wp:cNvGraphicFramePr>
            <a:graphic>
              <a:graphicData uri="http://schemas.openxmlformats.org/drawingml/2006/picture">
                <pic:pic>
                  <pic:nvPicPr>
                    <pic:cNvPr id="94" name=""/>
                    <pic:cNvPicPr/>
                  </pic:nvPicPr>
                  <pic:blipFill>
                    <a:blip r:embed="rId49"/>
                    <a:stretch>
                      <a:fillRect/>
                    </a:stretch>
                  </pic:blipFill>
                  <pic:spPr>
                    <a:xfrm>
                      <a:off x="0" y="0"/>
                      <a:ext cx="1066800" cy="352425"/>
                    </a:xfrm>
                    <a:prstGeom prst="rect">
                      <a:avLst/>
                    </a:prstGeom>
                  </pic:spPr>
                </pic:pic>
              </a:graphicData>
            </a:graphic>
          </wp:inline>
        </w:drawing>
      </w:r>
      <w:r>
        <w:rPr>
          <w:rFonts w:hint="eastAsia"/>
          <w:sz w:val="21"/>
        </w:rPr>
        <w:t>D</w:t>
      </w:r>
      <w:r>
        <w:rPr>
          <w:rFonts w:hint="eastAsia"/>
          <w:sz w:val="21"/>
        </w:rPr>
        <w:t>．</w:t>
      </w:r>
      <w:r>
        <w:drawing>
          <wp:inline distT="0" distB="0" distL="0" distR="0">
            <wp:extent cx="1066800" cy="352425"/>
            <wp:effectExtent l="0" t="0" r="0" b="0"/>
            <wp:docPr id="95" name="" descr=""/>
            <wp:cNvGraphicFramePr>
              <a:graphicFrameLocks noChangeAspect="true"/>
            </wp:cNvGraphicFramePr>
            <a:graphic>
              <a:graphicData uri="http://schemas.openxmlformats.org/drawingml/2006/picture">
                <pic:pic>
                  <pic:nvPicPr>
                    <pic:cNvPr id="96" name=""/>
                    <pic:cNvPicPr/>
                  </pic:nvPicPr>
                  <pic:blipFill>
                    <a:blip r:embed="rId50"/>
                    <a:stretch>
                      <a:fillRect/>
                    </a:stretch>
                  </pic:blipFill>
                  <pic:spPr>
                    <a:xfrm>
                      <a:off x="0" y="0"/>
                      <a:ext cx="1057275" cy="352425"/>
                    </a:xfrm>
                    <a:prstGeom prst="rect">
                      <a:avLst/>
                    </a:prstGeom>
                  </pic:spPr>
                </pic:pic>
              </a:graphicData>
            </a:graphic>
          </wp:inline>
        </w:drawing>
      </w:r>
    </w:p>
    <w:p>
      <w:pPr/>
      <w:r>
        <w:rPr>
          <w:rFonts w:hint="eastAsia"/>
          <w:sz w:val="21"/>
        </w:rPr>
        <w:t>7</w:t>
      </w:r>
      <w:r>
        <w:rPr>
          <w:rFonts w:hint="eastAsia"/>
          <w:sz w:val="21"/>
        </w:rPr>
        <w:t>.</w:t>
      </w:r>
      <w:r>
        <w:rPr>
          <w:rFonts w:hint="eastAsia"/>
          <w:sz w:val="21"/>
        </w:rPr>
        <w:t>=</w:t>
      </w:r>
      <w:r>
        <w:rPr>
          <w:rFonts w:hint="eastAsia"/>
          <w:sz w:val="21"/>
        </w:rPr>
        <w:t>（</w:t>
      </w:r>
      <w:r>
        <w:rPr>
          <w:rFonts w:hint="eastAsia"/>
          <w:sz w:val="21"/>
        </w:rPr>
        <w:t>   </w:t>
      </w:r>
      <w:r>
        <w:rPr>
          <w:rFonts w:hint="eastAsia"/>
        </w:rPr>
        <w:t>）。</w:t>
      </w:r>
    </w:p>
    <w:p>
      <w:pPr/>
      <w:r>
        <w:rPr>
          <w:rFonts w:hint="eastAsia"/>
          <w:sz w:val="21"/>
        </w:rPr>
        <w:t>A</w:t>
      </w:r>
      <w:r>
        <w:rPr>
          <w:rFonts w:hint="eastAsia"/>
          <w:sz w:val="21"/>
        </w:rPr>
        <w:t>．</w:t>
      </w:r>
      <w:r>
        <w:rPr>
          <w:rFonts w:hint="eastAsia"/>
          <w:sz w:val="21"/>
        </w:rPr>
        <w:t>+</w:t>
      </w:r>
      <w:r>
        <w:rPr>
          <w:rFonts w:hint="eastAsia"/>
          <w:sz w:val="21"/>
        </w:rPr>
        <w:t> B</w:t>
      </w:r>
      <w:r>
        <w:rPr>
          <w:rFonts w:hint="eastAsia"/>
          <w:sz w:val="21"/>
        </w:rPr>
        <w:t>．</w:t>
      </w:r>
      <w:r>
        <w:rPr>
          <w:rFonts w:hint="eastAsia"/>
          <w:sz w:val="21"/>
        </w:rPr>
        <w:t>+</w:t>
      </w:r>
      <w:r>
        <w:rPr>
          <w:rFonts w:hint="eastAsia"/>
          <w:sz w:val="21"/>
        </w:rPr>
        <w:t> C</w:t>
      </w:r>
      <w:r>
        <w:rPr>
          <w:rFonts w:hint="eastAsia"/>
          <w:sz w:val="21"/>
        </w:rPr>
        <w:t>．</w:t>
      </w:r>
      <w:r>
        <w:rPr>
          <w:rFonts w:hint="eastAsia"/>
          <w:sz w:val="21"/>
        </w:rPr>
        <w:t>+</w:t>
      </w:r>
      <w:r>
        <w:rPr>
          <w:rFonts w:hint="eastAsia"/>
          <w:sz w:val="21"/>
        </w:rPr>
        <w:t>D</w:t>
      </w:r>
      <w:r>
        <w:rPr>
          <w:rFonts w:hint="eastAsia"/>
          <w:sz w:val="21"/>
        </w:rPr>
        <w:t>．</w:t>
      </w:r>
      <w:r>
        <w:rPr>
          <w:rFonts w:hint="eastAsia"/>
          <w:sz w:val="21"/>
        </w:rPr>
        <w:t>+</w:t>
      </w:r>
      <w:r>
        <w:rPr>
          <w:rFonts w:hint="eastAsia"/>
          <w:sz w:val="21"/>
        </w:rPr>
        <w:t> 8.</w:t>
      </w:r>
      <w:r>
        <w:rPr>
          <w:rFonts w:hint="eastAsia"/>
          <w:sz w:val="21"/>
        </w:rPr>
        <w:t>微分方程</w:t>
      </w:r>
      <w:r>
        <w:drawing>
          <wp:inline distT="0" distB="0" distL="0" distR="0">
            <wp:extent cx="457200" cy="200025"/>
            <wp:effectExtent l="0" t="0" r="0" b="0"/>
            <wp:docPr id="97" name="" descr=""/>
            <wp:cNvGraphicFramePr>
              <a:graphicFrameLocks noChangeAspect="true"/>
            </wp:cNvGraphicFramePr>
            <a:graphic>
              <a:graphicData uri="http://schemas.openxmlformats.org/drawingml/2006/picture">
                <pic:pic>
                  <pic:nvPicPr>
                    <pic:cNvPr id="98" name=""/>
                    <pic:cNvPicPr/>
                  </pic:nvPicPr>
                  <pic:blipFill>
                    <a:blip r:embed="rId51"/>
                    <a:stretch>
                      <a:fillRect/>
                    </a:stretch>
                  </pic:blipFill>
                  <pic:spPr>
                    <a:xfrm>
                      <a:off x="0" y="0"/>
                      <a:ext cx="447675" cy="200025"/>
                    </a:xfrm>
                    <a:prstGeom prst="rect">
                      <a:avLst/>
                    </a:prstGeom>
                  </pic:spPr>
                </pic:pic>
              </a:graphicData>
            </a:graphic>
          </wp:inline>
        </w:drawing>
      </w:r>
      <w:r>
        <w:rPr>
          <w:rFonts w:hint="eastAsia"/>
          <w:sz w:val="21"/>
        </w:rPr>
        <w:t>的通解是</w:t>
      </w:r>
      <w:r>
        <w:drawing>
          <wp:inline distT="0" distB="0" distL="0" distR="0">
            <wp:extent cx="257175" cy="171450"/>
            <wp:effectExtent l="0" t="0" r="0" b="0"/>
            <wp:docPr id="99" name="" descr=""/>
            <wp:cNvGraphicFramePr>
              <a:graphicFrameLocks noChangeAspect="true"/>
            </wp:cNvGraphicFramePr>
            <a:graphic>
              <a:graphicData uri="http://schemas.openxmlformats.org/drawingml/2006/picture">
                <pic:pic>
                  <pic:nvPicPr>
                    <pic:cNvPr id="100" name=""/>
                    <pic:cNvPicPr/>
                  </pic:nvPicPr>
                  <pic:blipFill>
                    <a:blip r:embed="rId52"/>
                    <a:stretch>
                      <a:fillRect/>
                    </a:stretch>
                  </pic:blipFill>
                  <pic:spPr>
                    <a:xfrm>
                      <a:off x="0" y="0"/>
                      <a:ext cx="257175" cy="171450"/>
                    </a:xfrm>
                    <a:prstGeom prst="rect">
                      <a:avLst/>
                    </a:prstGeom>
                  </pic:spPr>
                </pic:pic>
              </a:graphicData>
            </a:graphic>
          </wp:inline>
        </w:drawing>
      </w:r>
      <w:r>
        <w:rPr>
          <w:rFonts w:hint="eastAsia"/>
          <w:sz w:val="21"/>
        </w:rPr>
        <w:t>（　</w:t>
      </w:r>
      <w:r>
        <w:rPr>
          <w:rFonts w:hint="eastAsia"/>
        </w:rPr>
        <w:t>). </w:t>
      </w:r>
    </w:p>
    <w:p>
      <w:pPr/>
      <w:r>
        <w:rPr>
          <w:rFonts w:hint="eastAsia"/>
          <w:sz w:val="21"/>
        </w:rPr>
        <w:t>A</w:t>
      </w:r>
      <w:r>
        <w:rPr>
          <w:rFonts w:hint="eastAsia"/>
          <w:sz w:val="21"/>
        </w:rPr>
        <w:t>。</w:t>
      </w:r>
      <w:r>
        <w:drawing>
          <wp:inline distT="0" distB="0" distL="0" distR="0">
            <wp:extent cx="609600" cy="200025"/>
            <wp:effectExtent l="0" t="0" r="0" b="0"/>
            <wp:docPr id="101" name="" descr=""/>
            <wp:cNvGraphicFramePr>
              <a:graphicFrameLocks noChangeAspect="true"/>
            </wp:cNvGraphicFramePr>
            <a:graphic>
              <a:graphicData uri="http://schemas.openxmlformats.org/drawingml/2006/picture">
                <pic:pic>
                  <pic:nvPicPr>
                    <pic:cNvPr id="102" name=""/>
                    <pic:cNvPicPr/>
                  </pic:nvPicPr>
                  <pic:blipFill>
                    <a:blip r:embed="rId53"/>
                    <a:stretch>
                      <a:fillRect/>
                    </a:stretch>
                  </pic:blipFill>
                  <pic:spPr>
                    <a:xfrm>
                      <a:off x="0" y="0"/>
                      <a:ext cx="600075" cy="200025"/>
                    </a:xfrm>
                    <a:prstGeom prst="rect">
                      <a:avLst/>
                    </a:prstGeom>
                  </pic:spPr>
                </pic:pic>
              </a:graphicData>
            </a:graphic>
          </wp:inline>
        </w:drawing>
      </w:r>
      <w:r>
        <w:rPr>
          <w:rFonts w:hint="eastAsia"/>
          <w:sz w:val="21"/>
        </w:rPr>
        <w:t>B</w:t>
      </w:r>
      <w:r>
        <w:rPr>
          <w:rFonts w:hint="eastAsia"/>
          <w:sz w:val="21"/>
        </w:rPr>
        <w:t>。</w:t>
      </w:r>
      <w:r>
        <w:drawing>
          <wp:inline distT="0" distB="0" distL="0" distR="0">
            <wp:extent cx="238125" cy="200025"/>
            <wp:effectExtent l="0" t="0" r="0" b="0"/>
            <wp:docPr id="103" name="" descr=""/>
            <wp:cNvGraphicFramePr>
              <a:graphicFrameLocks noChangeAspect="true"/>
            </wp:cNvGraphicFramePr>
            <a:graphic>
              <a:graphicData uri="http://schemas.openxmlformats.org/drawingml/2006/picture">
                <pic:pic>
                  <pic:nvPicPr>
                    <pic:cNvPr id="104" name=""/>
                    <pic:cNvPicPr/>
                  </pic:nvPicPr>
                  <pic:blipFill>
                    <a:blip r:embed="rId54"/>
                    <a:stretch>
                      <a:fillRect/>
                    </a:stretch>
                  </pic:blipFill>
                  <pic:spPr>
                    <a:xfrm>
                      <a:off x="0" y="0"/>
                      <a:ext cx="238125" cy="200025"/>
                    </a:xfrm>
                    <a:prstGeom prst="rect">
                      <a:avLst/>
                    </a:prstGeom>
                  </pic:spPr>
                </pic:pic>
              </a:graphicData>
            </a:graphic>
          </wp:inline>
        </w:drawing>
      </w:r>
      <w:r>
        <w:rPr>
          <w:rFonts w:hint="eastAsia"/>
          <w:sz w:val="21"/>
        </w:rPr>
        <w:t>C.</w:t>
      </w:r>
      <w:r>
        <w:drawing>
          <wp:inline distT="0" distB="0" distL="0" distR="0">
            <wp:extent cx="295275" cy="209550"/>
            <wp:effectExtent l="0" t="0" r="0" b="0"/>
            <wp:docPr id="105" name="" descr=""/>
            <wp:cNvGraphicFramePr>
              <a:graphicFrameLocks noChangeAspect="true"/>
            </wp:cNvGraphicFramePr>
            <a:graphic>
              <a:graphicData uri="http://schemas.openxmlformats.org/drawingml/2006/picture">
                <pic:pic>
                  <pic:nvPicPr>
                    <pic:cNvPr id="106" name=""/>
                    <pic:cNvPicPr/>
                  </pic:nvPicPr>
                  <pic:blipFill>
                    <a:blip r:embed="rId55"/>
                    <a:stretch>
                      <a:fillRect/>
                    </a:stretch>
                  </pic:blipFill>
                  <pic:spPr>
                    <a:xfrm>
                      <a:off x="0" y="0"/>
                      <a:ext cx="295275" cy="209550"/>
                    </a:xfrm>
                    <a:prstGeom prst="rect">
                      <a:avLst/>
                    </a:prstGeom>
                  </pic:spPr>
                </pic:pic>
              </a:graphicData>
            </a:graphic>
          </wp:inline>
        </w:drawing>
      </w:r>
      <w:r>
        <w:rPr>
          <w:rFonts w:hint="eastAsia"/>
          <w:sz w:val="21"/>
        </w:rPr>
        <w:t>D</w:t>
      </w:r>
      <w:r>
        <w:rPr>
          <w:rFonts w:hint="eastAsia"/>
          <w:sz w:val="21"/>
        </w:rPr>
        <w:t>。</w:t>
      </w:r>
      <w:r>
        <w:drawing>
          <wp:inline distT="0" distB="0" distL="0" distR="0">
            <wp:extent cx="657225" cy="228600"/>
            <wp:effectExtent l="0" t="0" r="0" b="0"/>
            <wp:docPr id="107" name="" descr=""/>
            <wp:cNvGraphicFramePr>
              <a:graphicFrameLocks noChangeAspect="true"/>
            </wp:cNvGraphicFramePr>
            <a:graphic>
              <a:graphicData uri="http://schemas.openxmlformats.org/drawingml/2006/picture">
                <pic:pic>
                  <pic:nvPicPr>
                    <pic:cNvPr id="108" name=""/>
                    <pic:cNvPicPr/>
                  </pic:nvPicPr>
                  <pic:blipFill>
                    <a:blip r:embed="rId56"/>
                    <a:stretch>
                      <a:fillRect/>
                    </a:stretch>
                  </pic:blipFill>
                  <pic:spPr>
                    <a:xfrm>
                      <a:off x="0" y="0"/>
                      <a:ext cx="657225" cy="228600"/>
                    </a:xfrm>
                    <a:prstGeom prst="rect">
                      <a:avLst/>
                    </a:prstGeom>
                  </pic:spPr>
                </pic:pic>
              </a:graphicData>
            </a:graphic>
          </wp:inline>
        </w:drawing>
      </w:r>
    </w:p>
    <w:p>
      <w:pPr/>
      <w:r>
        <w:rPr>
          <w:rFonts w:hint="eastAsia"/>
          <w:sz w:val="21"/>
        </w:rPr>
        <w:t>9</w:t>
      </w:r>
      <w:r>
        <w:rPr>
          <w:rFonts w:hint="eastAsia"/>
          <w:sz w:val="21"/>
        </w:rPr>
        <w:t>。</w:t>
      </w:r>
      <w:r>
        <w:rPr>
          <w:rFonts w:hint="eastAsia"/>
          <w:sz w:val="21"/>
        </w:rPr>
        <w:t> </w:t>
      </w:r>
      <w:r>
        <w:rPr>
          <w:rFonts w:hint="eastAsia"/>
          <w:sz w:val="21"/>
        </w:rPr>
        <w:t>设</w:t>
      </w:r>
      <w:r>
        <w:drawing>
          <wp:inline distT="0" distB="0" distL="0" distR="0">
            <wp:extent cx="371475" cy="209550"/>
            <wp:effectExtent l="0" t="0" r="0" b="0"/>
            <wp:docPr id="109" name="" descr=""/>
            <wp:cNvGraphicFramePr>
              <a:graphicFrameLocks noChangeAspect="true"/>
            </wp:cNvGraphicFramePr>
            <a:graphic>
              <a:graphicData uri="http://schemas.openxmlformats.org/drawingml/2006/picture">
                <pic:pic>
                  <pic:nvPicPr>
                    <pic:cNvPr id="110" name=""/>
                    <pic:cNvPicPr/>
                  </pic:nvPicPr>
                  <pic:blipFill>
                    <a:blip r:embed="rId57"/>
                    <a:stretch>
                      <a:fillRect/>
                    </a:stretch>
                  </pic:blipFill>
                  <pic:spPr>
                    <a:xfrm>
                      <a:off x="0" y="0"/>
                      <a:ext cx="371475" cy="209550"/>
                    </a:xfrm>
                    <a:prstGeom prst="rect">
                      <a:avLst/>
                    </a:prstGeom>
                  </pic:spPr>
                </pic:pic>
              </a:graphicData>
            </a:graphic>
          </wp:inline>
        </w:drawing>
      </w:r>
      <w:r>
        <w:rPr>
          <w:rFonts w:hint="eastAsia"/>
          <w:sz w:val="21"/>
        </w:rPr>
        <w:t>均为</w:t>
      </w:r>
      <w:r>
        <w:rPr>
          <w:rFonts w:hint="eastAsia"/>
          <w:sz w:val="21"/>
        </w:rPr>
        <w:t>n</w:t>
      </w:r>
      <w:r>
        <w:rPr>
          <w:rFonts w:hint="eastAsia"/>
          <w:sz w:val="21"/>
        </w:rPr>
        <w:t>阶方阵，在下列情况下能推出</w:t>
      </w:r>
      <w:r>
        <w:rPr>
          <w:rFonts w:hint="eastAsia"/>
          <w:sz w:val="21"/>
        </w:rPr>
        <w:t>A</w:t>
      </w:r>
      <w:r>
        <w:rPr>
          <w:rFonts w:hint="eastAsia"/>
          <w:sz w:val="21"/>
        </w:rPr>
        <w:t>是单位矩阵的是（</w:t>
      </w:r>
      <w:r>
        <w:rPr>
          <w:rFonts w:hint="eastAsia"/>
          <w:sz w:val="21"/>
        </w:rPr>
        <w:t>     )</w:t>
      </w:r>
      <w:r>
        <w:rPr>
          <w:rFonts w:hint="eastAsia"/>
        </w:rPr>
        <w:t>。</w:t>
      </w:r>
    </w:p>
    <w:p>
      <w:pPr/>
      <w:r>
        <w:rPr>
          <w:rFonts w:hint="eastAsia"/>
          <w:sz w:val="21"/>
        </w:rPr>
        <w:t>A</w:t>
      </w:r>
      <w:r>
        <w:rPr>
          <w:rFonts w:hint="eastAsia"/>
          <w:sz w:val="21"/>
        </w:rPr>
        <w:t>．</w:t>
      </w:r>
      <w:r>
        <w:drawing>
          <wp:inline distT="0" distB="0" distL="0" distR="0">
            <wp:extent cx="504825" cy="161925"/>
            <wp:effectExtent l="0" t="0" r="0" b="0"/>
            <wp:docPr id="111" name="" descr=""/>
            <wp:cNvGraphicFramePr>
              <a:graphicFrameLocks noChangeAspect="true"/>
            </wp:cNvGraphicFramePr>
            <a:graphic>
              <a:graphicData uri="http://schemas.openxmlformats.org/drawingml/2006/picture">
                <pic:pic>
                  <pic:nvPicPr>
                    <pic:cNvPr id="112" name=""/>
                    <pic:cNvPicPr/>
                  </pic:nvPicPr>
                  <pic:blipFill>
                    <a:blip r:embed="rId58"/>
                    <a:stretch>
                      <a:fillRect/>
                    </a:stretch>
                  </pic:blipFill>
                  <pic:spPr>
                    <a:xfrm>
                      <a:off x="0" y="0"/>
                      <a:ext cx="495300" cy="161925"/>
                    </a:xfrm>
                    <a:prstGeom prst="rect">
                      <a:avLst/>
                    </a:prstGeom>
                  </pic:spPr>
                </pic:pic>
              </a:graphicData>
            </a:graphic>
          </wp:inline>
        </w:drawing>
      </w:r>
      <w:r>
        <w:rPr>
          <w:rFonts w:hint="eastAsia"/>
          <w:sz w:val="21"/>
        </w:rPr>
        <w:t>        B</w:t>
      </w:r>
      <w:r>
        <w:rPr>
          <w:rFonts w:hint="eastAsia"/>
          <w:sz w:val="21"/>
        </w:rPr>
        <w:t>．</w:t>
      </w:r>
      <w:r>
        <w:drawing>
          <wp:inline distT="0" distB="0" distL="0" distR="0">
            <wp:extent cx="600075" cy="161925"/>
            <wp:effectExtent l="0" t="0" r="0" b="0"/>
            <wp:docPr id="113" name="" descr=""/>
            <wp:cNvGraphicFramePr>
              <a:graphicFrameLocks noChangeAspect="true"/>
            </wp:cNvGraphicFramePr>
            <a:graphic>
              <a:graphicData uri="http://schemas.openxmlformats.org/drawingml/2006/picture">
                <pic:pic>
                  <pic:nvPicPr>
                    <pic:cNvPr id="114" name=""/>
                    <pic:cNvPicPr/>
                  </pic:nvPicPr>
                  <pic:blipFill>
                    <a:blip r:embed="rId59"/>
                    <a:stretch>
                      <a:fillRect/>
                    </a:stretch>
                  </pic:blipFill>
                  <pic:spPr>
                    <a:xfrm>
                      <a:off x="0" y="0"/>
                      <a:ext cx="581025" cy="161925"/>
                    </a:xfrm>
                    <a:prstGeom prst="rect">
                      <a:avLst/>
                    </a:prstGeom>
                  </pic:spPr>
                </pic:pic>
              </a:graphicData>
            </a:graphic>
          </wp:inline>
        </w:drawing>
      </w:r>
      <w:r>
        <w:rPr>
          <w:rFonts w:hint="eastAsia"/>
          <w:sz w:val="21"/>
        </w:rPr>
        <w:t>       C</w:t>
      </w:r>
      <w:r>
        <w:rPr>
          <w:rFonts w:hint="eastAsia"/>
          <w:sz w:val="21"/>
        </w:rPr>
        <w:t>．</w:t>
      </w:r>
      <w:r>
        <w:drawing>
          <wp:inline distT="0" distB="0" distL="0" distR="0">
            <wp:extent cx="485775" cy="161925"/>
            <wp:effectExtent l="0" t="0" r="0" b="0"/>
            <wp:docPr id="115" name="" descr=""/>
            <wp:cNvGraphicFramePr>
              <a:graphicFrameLocks noChangeAspect="true"/>
            </wp:cNvGraphicFramePr>
            <a:graphic>
              <a:graphicData uri="http://schemas.openxmlformats.org/drawingml/2006/picture">
                <pic:pic>
                  <pic:nvPicPr>
                    <pic:cNvPr id="116" name=""/>
                    <pic:cNvPicPr/>
                  </pic:nvPicPr>
                  <pic:blipFill>
                    <a:blip r:embed="rId60"/>
                    <a:stretch>
                      <a:fillRect/>
                    </a:stretch>
                  </pic:blipFill>
                  <pic:spPr>
                    <a:xfrm>
                      <a:off x="0" y="0"/>
                      <a:ext cx="476250" cy="161925"/>
                    </a:xfrm>
                    <a:prstGeom prst="rect">
                      <a:avLst/>
                    </a:prstGeom>
                  </pic:spPr>
                </pic:pic>
              </a:graphicData>
            </a:graphic>
          </wp:inline>
        </w:drawing>
      </w:r>
      <w:r>
        <w:rPr>
          <w:rFonts w:hint="eastAsia"/>
          <w:sz w:val="21"/>
        </w:rPr>
        <w:t>     D</w:t>
      </w:r>
      <w:r>
        <w:rPr>
          <w:rFonts w:hint="eastAsia"/>
          <w:sz w:val="21"/>
        </w:rPr>
        <w:t>．</w:t>
      </w:r>
      <w:r>
        <w:drawing>
          <wp:inline distT="0" distB="0" distL="0" distR="0">
            <wp:extent cx="533400" cy="219075"/>
            <wp:effectExtent l="0" t="0" r="0" b="0"/>
            <wp:docPr id="117" name="" descr=""/>
            <wp:cNvGraphicFramePr>
              <a:graphicFrameLocks noChangeAspect="true"/>
            </wp:cNvGraphicFramePr>
            <a:graphic>
              <a:graphicData uri="http://schemas.openxmlformats.org/drawingml/2006/picture">
                <pic:pic>
                  <pic:nvPicPr>
                    <pic:cNvPr id="118" name=""/>
                    <pic:cNvPicPr/>
                  </pic:nvPicPr>
                  <pic:blipFill>
                    <a:blip r:embed="rId61"/>
                    <a:stretch>
                      <a:fillRect/>
                    </a:stretch>
                  </pic:blipFill>
                  <pic:spPr>
                    <a:xfrm>
                      <a:off x="0" y="0"/>
                      <a:ext cx="533400" cy="219075"/>
                    </a:xfrm>
                    <a:prstGeom prst="rect">
                      <a:avLst/>
                    </a:prstGeom>
                  </pic:spPr>
                </pic:pic>
              </a:graphicData>
            </a:graphic>
          </wp:inline>
        </w:drawing>
      </w:r>
    </w:p>
    <w:p>
      <w:pPr/>
      <w:r>
        <w:rPr>
          <w:rFonts w:hint="eastAsia"/>
          <w:sz w:val="21"/>
        </w:rPr>
        <w:t>10</w:t>
      </w:r>
      <w:r>
        <w:rPr>
          <w:rFonts w:hint="eastAsia"/>
          <w:sz w:val="21"/>
        </w:rPr>
        <w:t>．设</w:t>
      </w:r>
      <w:r>
        <w:rPr>
          <w:rFonts w:hint="eastAsia"/>
          <w:sz w:val="21"/>
        </w:rPr>
        <w:t>，则</w:t>
      </w:r>
      <w:r>
        <w:rPr>
          <w:rFonts w:hint="eastAsia"/>
          <w:sz w:val="21"/>
        </w:rPr>
        <w:t>r(A) =</w:t>
      </w:r>
      <w:r>
        <w:rPr>
          <w:rFonts w:hint="eastAsia"/>
          <w:sz w:val="21"/>
        </w:rPr>
        <w:t>（</w:t>
      </w:r>
      <w:r>
        <w:rPr>
          <w:rFonts w:hint="eastAsia"/>
          <w:sz w:val="21"/>
        </w:rPr>
        <w:t>)</w:t>
      </w:r>
      <w:r>
        <w:rPr>
          <w:rFonts w:hint="eastAsia"/>
        </w:rPr>
        <w:t>。</w:t>
      </w:r>
    </w:p>
    <w:p>
      <w:pPr/>
      <w:r>
        <w:rPr>
          <w:rFonts w:hint="eastAsia"/>
          <w:sz w:val="21"/>
        </w:rPr>
        <w:t> A</w:t>
      </w:r>
      <w:r>
        <w:rPr>
          <w:rFonts w:hint="eastAsia"/>
          <w:sz w:val="21"/>
        </w:rPr>
        <w:t>．</w:t>
      </w:r>
      <w:r>
        <w:rPr>
          <w:rFonts w:hint="eastAsia"/>
          <w:sz w:val="21"/>
        </w:rPr>
        <w:t>4</w:t>
      </w:r>
      <w:r>
        <w:rPr>
          <w:rFonts w:hint="eastAsia"/>
          <w:sz w:val="21"/>
        </w:rPr>
        <w:t> B</w:t>
      </w:r>
      <w:r>
        <w:rPr>
          <w:rFonts w:hint="eastAsia"/>
          <w:sz w:val="21"/>
        </w:rPr>
        <w:t>．</w:t>
      </w:r>
      <w:r>
        <w:rPr>
          <w:rFonts w:hint="eastAsia"/>
          <w:sz w:val="21"/>
        </w:rPr>
        <w:t>3</w:t>
      </w:r>
      <w:r>
        <w:rPr>
          <w:rFonts w:hint="eastAsia"/>
          <w:sz w:val="21"/>
        </w:rPr>
        <w:t>C</w:t>
      </w:r>
      <w:r>
        <w:rPr>
          <w:rFonts w:hint="eastAsia"/>
          <w:sz w:val="21"/>
        </w:rPr>
        <w:t>．</w:t>
      </w:r>
      <w:r>
        <w:rPr>
          <w:rFonts w:hint="eastAsia"/>
          <w:sz w:val="21"/>
        </w:rPr>
        <w:t>2</w:t>
      </w:r>
      <w:r>
        <w:rPr>
          <w:rFonts w:hint="eastAsia"/>
          <w:sz w:val="21"/>
        </w:rPr>
        <w:t>D</w:t>
      </w:r>
      <w:r>
        <w:rPr>
          <w:rFonts w:hint="eastAsia"/>
          <w:sz w:val="21"/>
        </w:rPr>
        <w:t>．</w:t>
      </w:r>
      <w:r>
        <w:rPr>
          <w:rFonts w:hint="eastAsia"/>
        </w:rPr>
        <w:t>1</w:t>
      </w:r>
    </w:p>
    <w:p>
      <w:pPr/>
      <w:r>
        <w:rPr>
          <w:rFonts w:hint="eastAsia"/>
          <w:sz w:val="21"/>
        </w:rPr>
        <w:t>  11</w:t>
      </w:r>
      <w:r>
        <w:rPr>
          <w:rFonts w:hint="eastAsia"/>
          <w:sz w:val="21"/>
        </w:rPr>
        <w:t>。线性方程组</w:t>
      </w:r>
      <w:r>
        <w:drawing>
          <wp:inline distT="0" distB="0" distL="0" distR="0">
            <wp:extent cx="504825" cy="152400"/>
            <wp:effectExtent l="0" t="0" r="0" b="0"/>
            <wp:docPr id="119" name="" descr=""/>
            <wp:cNvGraphicFramePr>
              <a:graphicFrameLocks noChangeAspect="true"/>
            </wp:cNvGraphicFramePr>
            <a:graphic>
              <a:graphicData uri="http://schemas.openxmlformats.org/drawingml/2006/picture">
                <pic:pic>
                  <pic:nvPicPr>
                    <pic:cNvPr id="120" name=""/>
                    <pic:cNvPicPr/>
                  </pic:nvPicPr>
                  <pic:blipFill>
                    <a:blip r:embed="rId62"/>
                    <a:stretch>
                      <a:fillRect/>
                    </a:stretch>
                  </pic:blipFill>
                  <pic:spPr>
                    <a:xfrm>
                      <a:off x="0" y="0"/>
                      <a:ext cx="504825" cy="152400"/>
                    </a:xfrm>
                    <a:prstGeom prst="rect">
                      <a:avLst/>
                    </a:prstGeom>
                  </pic:spPr>
                </pic:pic>
              </a:graphicData>
            </a:graphic>
          </wp:inline>
        </w:drawing>
      </w:r>
      <w:r>
        <w:rPr>
          <w:rFonts w:hint="eastAsia"/>
          <w:sz w:val="21"/>
        </w:rPr>
        <w:t>只有</w:t>
      </w:r>
      <w:r>
        <w:rPr>
          <w:rFonts w:hint="eastAsia"/>
          <w:sz w:val="21"/>
        </w:rPr>
        <w:t>0</w:t>
      </w:r>
      <w:r>
        <w:rPr>
          <w:rFonts w:hint="eastAsia"/>
          <w:sz w:val="21"/>
        </w:rPr>
        <w:t>解，则</w:t>
      </w:r>
      <w:r>
        <w:drawing>
          <wp:inline distT="0" distB="0" distL="0" distR="0">
            <wp:extent cx="962025" cy="200025"/>
            <wp:effectExtent l="0" t="0" r="0" b="0"/>
            <wp:docPr id="121" name="" descr=""/>
            <wp:cNvGraphicFramePr>
              <a:graphicFrameLocks noChangeAspect="true"/>
            </wp:cNvGraphicFramePr>
            <a:graphic>
              <a:graphicData uri="http://schemas.openxmlformats.org/drawingml/2006/picture">
                <pic:pic>
                  <pic:nvPicPr>
                    <pic:cNvPr id="122" name=""/>
                    <pic:cNvPicPr/>
                  </pic:nvPicPr>
                  <pic:blipFill>
                    <a:blip r:embed="rId63"/>
                    <a:stretch>
                      <a:fillRect/>
                    </a:stretch>
                  </pic:blipFill>
                  <pic:spPr>
                    <a:xfrm>
                      <a:off x="0" y="0"/>
                      <a:ext cx="952500" cy="200025"/>
                    </a:xfrm>
                    <a:prstGeom prst="rect">
                      <a:avLst/>
                    </a:prstGeom>
                  </pic:spPr>
                </pic:pic>
              </a:graphicData>
            </a:graphic>
          </wp:inline>
        </w:drawing>
      </w:r>
      <w:r>
        <w:rPr>
          <w:rFonts w:hint="eastAsia"/>
          <w:sz w:val="21"/>
        </w:rPr>
        <w:t>（</w:t>
      </w:r>
      <w:r>
        <w:rPr>
          <w:rFonts w:hint="eastAsia"/>
          <w:sz w:val="21"/>
        </w:rPr>
        <w:t>  </w:t>
      </w:r>
      <w:r>
        <w:rPr>
          <w:rFonts w:hint="eastAsia"/>
          <w:sz w:val="21"/>
        </w:rPr>
        <w:t>）。</w:t>
      </w:r>
      <w:r>
        <w:rPr>
          <w:rFonts w:hint="eastAsia"/>
        </w:rPr>
        <w:t> </w:t>
      </w:r>
    </w:p>
    <w:p>
      <w:pPr/>
      <w:r>
        <w:rPr>
          <w:rFonts w:hint="eastAsia"/>
          <w:sz w:val="21"/>
        </w:rPr>
        <w:t>A</w:t>
      </w:r>
      <w:r>
        <w:rPr>
          <w:rFonts w:hint="eastAsia"/>
          <w:sz w:val="21"/>
        </w:rPr>
        <w:t>。</w:t>
      </w:r>
      <w:r>
        <w:rPr>
          <w:rFonts w:hint="eastAsia"/>
          <w:sz w:val="21"/>
        </w:rPr>
        <w:t> </w:t>
      </w:r>
      <w:r>
        <w:rPr>
          <w:rFonts w:hint="eastAsia"/>
          <w:sz w:val="21"/>
        </w:rPr>
        <w:t>有唯一解　　　</w:t>
      </w:r>
      <w:r>
        <w:rPr>
          <w:rFonts w:hint="eastAsia"/>
          <w:sz w:val="21"/>
        </w:rPr>
        <w:t> B</w:t>
      </w:r>
      <w:r>
        <w:rPr>
          <w:rFonts w:hint="eastAsia"/>
          <w:sz w:val="21"/>
        </w:rPr>
        <w:t>。</w:t>
      </w:r>
      <w:r>
        <w:rPr>
          <w:rFonts w:hint="eastAsia"/>
          <w:sz w:val="21"/>
        </w:rPr>
        <w:t> </w:t>
      </w:r>
      <w:r>
        <w:rPr>
          <w:rFonts w:hint="eastAsia"/>
          <w:sz w:val="21"/>
        </w:rPr>
        <w:t>可能无解</w:t>
      </w:r>
      <w:r>
        <w:rPr>
          <w:rFonts w:hint="eastAsia"/>
          <w:sz w:val="21"/>
        </w:rPr>
        <w:t>C.</w:t>
      </w:r>
      <w:r>
        <w:rPr>
          <w:rFonts w:hint="eastAsia"/>
          <w:sz w:val="21"/>
        </w:rPr>
        <w:t> </w:t>
      </w:r>
      <w:r>
        <w:rPr>
          <w:rFonts w:hint="eastAsia"/>
          <w:sz w:val="21"/>
        </w:rPr>
        <w:t>有无穷多解　　</w:t>
      </w:r>
      <w:r>
        <w:rPr>
          <w:rFonts w:hint="eastAsia"/>
          <w:sz w:val="21"/>
        </w:rPr>
        <w:t>  </w:t>
      </w:r>
      <w:r>
        <w:rPr>
          <w:rFonts w:hint="eastAsia"/>
          <w:sz w:val="21"/>
        </w:rPr>
        <w:t>D</w:t>
      </w:r>
      <w:r>
        <w:rPr>
          <w:rFonts w:hint="eastAsia"/>
          <w:sz w:val="21"/>
        </w:rPr>
        <w:t>。</w:t>
      </w:r>
      <w:r>
        <w:rPr>
          <w:rFonts w:hint="eastAsia"/>
          <w:sz w:val="21"/>
        </w:rPr>
        <w:t> </w:t>
      </w:r>
      <w:r>
        <w:rPr>
          <w:rFonts w:hint="eastAsia"/>
        </w:rPr>
        <w:t>无解</w:t>
      </w:r>
    </w:p>
    <w:p>
      <w:pPr/>
      <w:r>
        <w:rPr>
          <w:rFonts w:hint="eastAsia"/>
          <w:sz w:val="21"/>
        </w:rPr>
        <w:t> 12.</w:t>
      </w:r>
      <w:r>
        <w:rPr>
          <w:rFonts w:hint="eastAsia"/>
          <w:sz w:val="21"/>
        </w:rPr>
        <w:t>当（　）时，线性方程组</w:t>
      </w:r>
      <w:r>
        <w:drawing>
          <wp:inline distT="0" distB="0" distL="0" distR="0">
            <wp:extent cx="962025" cy="200025"/>
            <wp:effectExtent l="0" t="0" r="0" b="0"/>
            <wp:docPr id="123" name="" descr=""/>
            <wp:cNvGraphicFramePr>
              <a:graphicFrameLocks noChangeAspect="true"/>
            </wp:cNvGraphicFramePr>
            <a:graphic>
              <a:graphicData uri="http://schemas.openxmlformats.org/drawingml/2006/picture">
                <pic:pic>
                  <pic:nvPicPr>
                    <pic:cNvPr id="124" name=""/>
                    <pic:cNvPicPr/>
                  </pic:nvPicPr>
                  <pic:blipFill>
                    <a:blip r:embed="rId64"/>
                    <a:stretch>
                      <a:fillRect/>
                    </a:stretch>
                  </pic:blipFill>
                  <pic:spPr>
                    <a:xfrm>
                      <a:off x="0" y="0"/>
                      <a:ext cx="952500" cy="200025"/>
                    </a:xfrm>
                    <a:prstGeom prst="rect">
                      <a:avLst/>
                    </a:prstGeom>
                  </pic:spPr>
                </pic:pic>
              </a:graphicData>
            </a:graphic>
          </wp:inline>
        </w:drawing>
      </w:r>
      <w:r>
        <w:rPr>
          <w:rFonts w:hint="eastAsia"/>
          <w:sz w:val="21"/>
        </w:rPr>
        <w:t>有唯一解</w:t>
      </w:r>
      <w:r>
        <w:rPr>
          <w:rFonts w:hint="eastAsia"/>
          <w:sz w:val="21"/>
        </w:rPr>
        <w:t>,</w:t>
      </w:r>
      <w:r>
        <w:rPr>
          <w:rFonts w:hint="eastAsia"/>
          <w:sz w:val="21"/>
        </w:rPr>
        <w:t>其中</w:t>
      </w:r>
      <w:r>
        <w:drawing>
          <wp:inline distT="0" distB="0" distL="0" distR="0">
            <wp:extent cx="123825" cy="123825"/>
            <wp:effectExtent l="0" t="0" r="0" b="0"/>
            <wp:docPr id="125" name="" descr=""/>
            <wp:cNvGraphicFramePr>
              <a:graphicFrameLocks noChangeAspect="true"/>
            </wp:cNvGraphicFramePr>
            <a:graphic>
              <a:graphicData uri="http://schemas.openxmlformats.org/drawingml/2006/picture">
                <pic:pic>
                  <pic:nvPicPr>
                    <pic:cNvPr id="126" name=""/>
                    <pic:cNvPicPr/>
                  </pic:nvPicPr>
                  <pic:blipFill>
                    <a:blip r:embed="rId65"/>
                    <a:stretch>
                      <a:fillRect/>
                    </a:stretch>
                  </pic:blipFill>
                  <pic:spPr>
                    <a:xfrm>
                      <a:off x="0" y="0"/>
                      <a:ext cx="123825" cy="123825"/>
                    </a:xfrm>
                    <a:prstGeom prst="rect">
                      <a:avLst/>
                    </a:prstGeom>
                  </pic:spPr>
                </pic:pic>
              </a:graphicData>
            </a:graphic>
          </wp:inline>
        </w:drawing>
      </w:r>
      <w:r>
        <w:rPr>
          <w:rFonts w:hint="eastAsia"/>
          <w:sz w:val="21"/>
        </w:rPr>
        <w:t>是未知量的个数。</w:t>
      </w:r>
      <w:r>
        <w:rPr>
          <w:rFonts w:hint="eastAsia"/>
        </w:rPr>
        <w:t> </w:t>
      </w:r>
    </w:p>
    <w:p>
      <w:pPr/>
      <w:r>
        <w:rPr>
          <w:rFonts w:hint="eastAsia"/>
          <w:sz w:val="21"/>
        </w:rPr>
        <w:t>A</w:t>
      </w:r>
      <w:r>
        <w:rPr>
          <w:rFonts w:hint="eastAsia"/>
          <w:sz w:val="21"/>
        </w:rPr>
        <w:t>. </w:t>
      </w:r>
      <w:r>
        <w:drawing>
          <wp:inline distT="0" distB="0" distL="0" distR="0">
            <wp:extent cx="942975" cy="228600"/>
            <wp:effectExtent l="0" t="0" r="0" b="0"/>
            <wp:docPr id="127" name="" descr=""/>
            <wp:cNvGraphicFramePr>
              <a:graphicFrameLocks noChangeAspect="true"/>
            </wp:cNvGraphicFramePr>
            <a:graphic>
              <a:graphicData uri="http://schemas.openxmlformats.org/drawingml/2006/picture">
                <pic:pic>
                  <pic:nvPicPr>
                    <pic:cNvPr id="128" name=""/>
                    <pic:cNvPicPr/>
                  </pic:nvPicPr>
                  <pic:blipFill>
                    <a:blip r:embed="rId66"/>
                    <a:stretch>
                      <a:fillRect/>
                    </a:stretch>
                  </pic:blipFill>
                  <pic:spPr>
                    <a:xfrm>
                      <a:off x="0" y="0"/>
                      <a:ext cx="942975" cy="228600"/>
                    </a:xfrm>
                    <a:prstGeom prst="rect">
                      <a:avLst/>
                    </a:prstGeom>
                  </pic:spPr>
                </pic:pic>
              </a:graphicData>
            </a:graphic>
          </wp:inline>
        </w:drawing>
      </w:r>
      <w:r>
        <w:rPr>
          <w:rFonts w:hint="eastAsia"/>
          <w:sz w:val="21"/>
        </w:rPr>
        <w:t>B</w:t>
      </w:r>
      <w:r>
        <w:rPr>
          <w:rFonts w:hint="eastAsia"/>
          <w:sz w:val="21"/>
        </w:rPr>
        <w:t>。</w:t>
      </w:r>
      <w:r>
        <w:rPr>
          <w:rFonts w:hint="eastAsia"/>
          <w:sz w:val="21"/>
        </w:rPr>
        <w:t> </w:t>
      </w:r>
      <w:r>
        <w:drawing>
          <wp:inline distT="0" distB="0" distL="0" distR="0">
            <wp:extent cx="1143000" cy="228600"/>
            <wp:effectExtent l="0" t="0" r="0" b="0"/>
            <wp:docPr id="129" name="" descr=""/>
            <wp:cNvGraphicFramePr>
              <a:graphicFrameLocks noChangeAspect="true"/>
            </wp:cNvGraphicFramePr>
            <a:graphic>
              <a:graphicData uri="http://schemas.openxmlformats.org/drawingml/2006/picture">
                <pic:pic>
                  <pic:nvPicPr>
                    <pic:cNvPr id="130" name=""/>
                    <pic:cNvPicPr/>
                  </pic:nvPicPr>
                  <pic:blipFill>
                    <a:blip r:embed="rId67"/>
                    <a:stretch>
                      <a:fillRect/>
                    </a:stretch>
                  </pic:blipFill>
                  <pic:spPr>
                    <a:xfrm>
                      <a:off x="0" y="0"/>
                      <a:ext cx="1143000" cy="228600"/>
                    </a:xfrm>
                    <a:prstGeom prst="rect">
                      <a:avLst/>
                    </a:prstGeom>
                  </pic:spPr>
                </pic:pic>
              </a:graphicData>
            </a:graphic>
          </wp:inline>
        </w:drawing>
      </w:r>
    </w:p>
    <w:p>
      <w:pPr/>
      <w:r>
        <w:rPr>
          <w:rFonts w:hint="eastAsia"/>
          <w:sz w:val="21"/>
        </w:rPr>
        <w:t>C</w:t>
      </w:r>
      <w:r>
        <w:rPr>
          <w:rFonts w:hint="eastAsia"/>
          <w:sz w:val="21"/>
        </w:rPr>
        <w:t>。</w:t>
      </w:r>
      <w:r>
        <w:rPr>
          <w:rFonts w:hint="eastAsia"/>
          <w:sz w:val="21"/>
        </w:rPr>
        <w:t> </w:t>
      </w:r>
      <w:r>
        <w:drawing>
          <wp:inline distT="0" distB="0" distL="0" distR="0">
            <wp:extent cx="1181100" cy="228600"/>
            <wp:effectExtent l="0" t="0" r="0" b="0"/>
            <wp:docPr id="131" name="" descr=""/>
            <wp:cNvGraphicFramePr>
              <a:graphicFrameLocks noChangeAspect="true"/>
            </wp:cNvGraphicFramePr>
            <a:graphic>
              <a:graphicData uri="http://schemas.openxmlformats.org/drawingml/2006/picture">
                <pic:pic>
                  <pic:nvPicPr>
                    <pic:cNvPr id="132" name=""/>
                    <pic:cNvPicPr/>
                  </pic:nvPicPr>
                  <pic:blipFill>
                    <a:blip r:embed="rId68"/>
                    <a:stretch>
                      <a:fillRect/>
                    </a:stretch>
                  </pic:blipFill>
                  <pic:spPr>
                    <a:xfrm>
                      <a:off x="0" y="0"/>
                      <a:ext cx="1181100" cy="228600"/>
                    </a:xfrm>
                    <a:prstGeom prst="rect">
                      <a:avLst/>
                    </a:prstGeom>
                  </pic:spPr>
                </pic:pic>
              </a:graphicData>
            </a:graphic>
          </wp:inline>
        </w:drawing>
      </w:r>
      <w:r>
        <w:rPr>
          <w:rFonts w:hint="eastAsia"/>
          <w:sz w:val="21"/>
        </w:rPr>
        <w:t>D</w:t>
      </w:r>
      <w:r>
        <w:rPr>
          <w:rFonts w:hint="eastAsia"/>
          <w:sz w:val="21"/>
        </w:rPr>
        <w:t>。</w:t>
      </w:r>
      <w:r>
        <w:rPr>
          <w:rFonts w:hint="eastAsia"/>
          <w:sz w:val="21"/>
        </w:rPr>
        <w:t> </w:t>
      </w:r>
      <w:r>
        <w:drawing>
          <wp:inline distT="0" distB="0" distL="0" distR="0">
            <wp:extent cx="1552575" cy="228600"/>
            <wp:effectExtent l="0" t="0" r="0" b="0"/>
            <wp:docPr id="133" name="" descr=""/>
            <wp:cNvGraphicFramePr>
              <a:graphicFrameLocks noChangeAspect="true"/>
            </wp:cNvGraphicFramePr>
            <a:graphic>
              <a:graphicData uri="http://schemas.openxmlformats.org/drawingml/2006/picture">
                <pic:pic>
                  <pic:nvPicPr>
                    <pic:cNvPr id="134" name=""/>
                    <pic:cNvPicPr/>
                  </pic:nvPicPr>
                  <pic:blipFill>
                    <a:blip r:embed="rId69"/>
                    <a:stretch>
                      <a:fillRect/>
                    </a:stretch>
                  </pic:blipFill>
                  <pic:spPr>
                    <a:xfrm>
                      <a:off x="0" y="0"/>
                      <a:ext cx="1552575" cy="228600"/>
                    </a:xfrm>
                    <a:prstGeom prst="rect">
                      <a:avLst/>
                    </a:prstGeom>
                  </pic:spPr>
                </pic:pic>
              </a:graphicData>
            </a:graphic>
          </wp:inline>
        </w:drawing>
      </w:r>
    </w:p>
    <w:p>
      <w:pPr/>
      <w:r>
        <w:rPr>
          <w:rFonts w:hint="eastAsia"/>
        </w:rPr>
        <w:t>三、解答题</w:t>
      </w:r>
    </w:p>
    <w:p>
      <w:pPr/>
      <w:r>
        <w:rPr>
          <w:rFonts w:hint="eastAsia"/>
          <w:sz w:val="21"/>
        </w:rPr>
        <w:t>1</w:t>
      </w:r>
      <w:r>
        <w:rPr>
          <w:rFonts w:hint="eastAsia"/>
          <w:sz w:val="21"/>
        </w:rPr>
        <w:t>．设</w:t>
      </w:r>
      <w:r>
        <w:rPr>
          <w:rFonts w:hint="eastAsia"/>
          <w:sz w:val="21"/>
        </w:rPr>
        <w:t> y</w:t>
      </w:r>
      <w:r>
        <w:rPr>
          <w:rFonts w:hint="eastAsia"/>
          <w:sz w:val="21"/>
        </w:rPr>
        <w:t>，求</w:t>
      </w:r>
      <w:r>
        <w:rPr>
          <w:rFonts w:hint="eastAsia"/>
          <w:sz w:val="21"/>
        </w:rPr>
        <w:t>dy</w:t>
      </w:r>
      <w:r>
        <w:rPr>
          <w:rFonts w:hint="eastAsia"/>
        </w:rPr>
        <w:t>．</w:t>
      </w:r>
    </w:p>
    <w:p>
      <w:pPr/>
      <w:r>
        <w:rPr>
          <w:rFonts w:hint="eastAsia"/>
          <w:sz w:val="21"/>
        </w:rPr>
        <w:t>2</w:t>
      </w:r>
      <w:r>
        <w:rPr>
          <w:rFonts w:hint="eastAsia"/>
          <w:sz w:val="21"/>
        </w:rPr>
        <w:t>．已知</w:t>
      </w:r>
      <w:r>
        <w:rPr>
          <w:rFonts w:hint="eastAsia"/>
          <w:sz w:val="21"/>
        </w:rPr>
        <w:t>,</w:t>
      </w:r>
      <w:r>
        <w:rPr>
          <w:rFonts w:hint="eastAsia"/>
          <w:sz w:val="21"/>
        </w:rPr>
        <w:t>求</w:t>
      </w:r>
      <w:r>
        <w:rPr>
          <w:rFonts w:hint="eastAsia"/>
        </w:rPr>
        <w:t>．</w:t>
      </w:r>
    </w:p>
    <w:p>
      <w:pPr/>
      <w:r>
        <w:rPr>
          <w:rFonts w:hint="eastAsia"/>
          <w:sz w:val="21"/>
        </w:rPr>
        <w:t>3</w:t>
      </w:r>
      <w:r>
        <w:rPr>
          <w:rFonts w:hint="eastAsia"/>
          <w:sz w:val="21"/>
        </w:rPr>
        <w:t>。</w:t>
      </w:r>
      <w:r>
        <w:rPr>
          <w:rFonts w:hint="eastAsia"/>
          <w:sz w:val="21"/>
        </w:rPr>
        <w:t> </w:t>
      </w:r>
      <w:r>
        <w:rPr>
          <w:rFonts w:hint="eastAsia"/>
          <w:sz w:val="21"/>
        </w:rPr>
        <w:t>设函数</w:t>
      </w:r>
      <w:r>
        <w:rPr>
          <w:rFonts w:hint="eastAsia"/>
          <w:sz w:val="21"/>
        </w:rPr>
        <w:t>由方程</w:t>
      </w:r>
      <w:r>
        <w:rPr>
          <w:rFonts w:hint="eastAsia"/>
          <w:sz w:val="21"/>
        </w:rPr>
        <w:t>确定</w:t>
      </w:r>
      <w:r>
        <w:rPr>
          <w:rFonts w:hint="eastAsia"/>
          <w:sz w:val="21"/>
        </w:rPr>
        <w:t>,</w:t>
      </w:r>
      <w:r>
        <w:rPr>
          <w:rFonts w:hint="eastAsia"/>
          <w:sz w:val="21"/>
        </w:rPr>
        <w:t>求</w:t>
      </w:r>
      <w:r>
        <w:rPr>
          <w:rFonts w:hint="eastAsia"/>
        </w:rPr>
        <w:t>。</w:t>
      </w:r>
    </w:p>
    <w:p>
      <w:pPr/>
      <w:r>
        <w:rPr>
          <w:rFonts w:hint="eastAsia"/>
          <w:sz w:val="21"/>
        </w:rPr>
        <w:t>4</w:t>
      </w:r>
      <w:r>
        <w:rPr>
          <w:rFonts w:hint="eastAsia"/>
          <w:sz w:val="21"/>
        </w:rPr>
        <w:t>。由方程</w:t>
      </w:r>
      <w:r>
        <w:drawing>
          <wp:inline distT="0" distB="0" distL="0" distR="0">
            <wp:extent cx="942975" cy="228600"/>
            <wp:effectExtent l="0" t="0" r="0" b="0"/>
            <wp:docPr id="135" name="" descr=""/>
            <wp:cNvGraphicFramePr>
              <a:graphicFrameLocks noChangeAspect="true"/>
            </wp:cNvGraphicFramePr>
            <a:graphic>
              <a:graphicData uri="http://schemas.openxmlformats.org/drawingml/2006/picture">
                <pic:pic>
                  <pic:nvPicPr>
                    <pic:cNvPr id="136" name=""/>
                    <pic:cNvPicPr/>
                  </pic:nvPicPr>
                  <pic:blipFill>
                    <a:blip r:embed="rId70"/>
                    <a:stretch>
                      <a:fillRect/>
                    </a:stretch>
                  </pic:blipFill>
                  <pic:spPr>
                    <a:xfrm>
                      <a:off x="0" y="0"/>
                      <a:ext cx="942975" cy="228600"/>
                    </a:xfrm>
                    <a:prstGeom prst="rect">
                      <a:avLst/>
                    </a:prstGeom>
                  </pic:spPr>
                </pic:pic>
              </a:graphicData>
            </a:graphic>
          </wp:inline>
        </w:drawing>
      </w:r>
      <w:r>
        <w:rPr>
          <w:rFonts w:hint="eastAsia"/>
          <w:sz w:val="21"/>
        </w:rPr>
        <w:t>确定</w:t>
      </w:r>
      <w:r>
        <w:drawing>
          <wp:inline distT="0" distB="0" distL="0" distR="0">
            <wp:extent cx="142875" cy="171450"/>
            <wp:effectExtent l="0" t="0" r="0" b="0"/>
            <wp:docPr id="137" name="" descr=""/>
            <wp:cNvGraphicFramePr>
              <a:graphicFrameLocks noChangeAspect="true"/>
            </wp:cNvGraphicFramePr>
            <a:graphic>
              <a:graphicData uri="http://schemas.openxmlformats.org/drawingml/2006/picture">
                <pic:pic>
                  <pic:nvPicPr>
                    <pic:cNvPr id="138" name=""/>
                    <pic:cNvPicPr/>
                  </pic:nvPicPr>
                  <pic:blipFill>
                    <a:blip r:embed="rId71"/>
                    <a:stretch>
                      <a:fillRect/>
                    </a:stretch>
                  </pic:blipFill>
                  <pic:spPr>
                    <a:xfrm>
                      <a:off x="0" y="0"/>
                      <a:ext cx="142875" cy="171450"/>
                    </a:xfrm>
                    <a:prstGeom prst="rect">
                      <a:avLst/>
                    </a:prstGeom>
                  </pic:spPr>
                </pic:pic>
              </a:graphicData>
            </a:graphic>
          </wp:inline>
        </w:drawing>
      </w:r>
      <w:r>
        <w:rPr>
          <w:rFonts w:hint="eastAsia"/>
          <w:sz w:val="21"/>
        </w:rPr>
        <w:t>是</w:t>
      </w:r>
      <w:r>
        <w:rPr>
          <w:rFonts w:hint="eastAsia"/>
          <w:sz w:val="21"/>
        </w:rPr>
        <w:t>的隐函数，求</w:t>
      </w:r>
      <w:r>
        <w:drawing>
          <wp:inline distT="0" distB="0" distL="0" distR="0">
            <wp:extent cx="352425" cy="200025"/>
            <wp:effectExtent l="0" t="0" r="0" b="0"/>
            <wp:docPr id="139" name="" descr=""/>
            <wp:cNvGraphicFramePr>
              <a:graphicFrameLocks noChangeAspect="true"/>
            </wp:cNvGraphicFramePr>
            <a:graphic>
              <a:graphicData uri="http://schemas.openxmlformats.org/drawingml/2006/picture">
                <pic:pic>
                  <pic:nvPicPr>
                    <pic:cNvPr id="140" name=""/>
                    <pic:cNvPicPr/>
                  </pic:nvPicPr>
                  <pic:blipFill>
                    <a:blip r:embed="rId72"/>
                    <a:stretch>
                      <a:fillRect/>
                    </a:stretch>
                  </pic:blipFill>
                  <pic:spPr>
                    <a:xfrm>
                      <a:off x="0" y="0"/>
                      <a:ext cx="352425" cy="200025"/>
                    </a:xfrm>
                    <a:prstGeom prst="rect">
                      <a:avLst/>
                    </a:prstGeom>
                  </pic:spPr>
                </pic:pic>
              </a:graphicData>
            </a:graphic>
          </wp:inline>
        </w:drawing>
      </w:r>
      <w:r>
        <w:rPr>
          <w:rFonts w:hint="eastAsia"/>
        </w:rPr>
        <w:t>.</w:t>
      </w:r>
    </w:p>
    <w:p>
      <w:pPr/>
      <w:r>
        <w:rPr>
          <w:rFonts w:hint="eastAsia"/>
          <w:sz w:val="21"/>
        </w:rPr>
        <w:t>5.</w:t>
      </w:r>
      <w:r>
        <w:rPr>
          <w:rFonts w:hint="eastAsia"/>
          <w:sz w:val="21"/>
        </w:rPr>
        <w:t>设某工厂生产某产品的固定成本为</w:t>
      </w:r>
      <w:r>
        <w:rPr>
          <w:rFonts w:hint="eastAsia"/>
          <w:sz w:val="21"/>
        </w:rPr>
        <w:t>200</w:t>
      </w:r>
      <w:r>
        <w:rPr>
          <w:rFonts w:hint="eastAsia"/>
          <w:sz w:val="21"/>
        </w:rPr>
        <w:t>（百元），每生产一个单位产品，成本增加</w:t>
      </w:r>
      <w:r>
        <w:rPr>
          <w:rFonts w:hint="eastAsia"/>
          <w:sz w:val="21"/>
        </w:rPr>
        <w:t>5</w:t>
      </w:r>
      <w:r>
        <w:rPr>
          <w:rFonts w:hint="eastAsia"/>
          <w:sz w:val="21"/>
        </w:rPr>
        <w:t>（百元），且已知需求函数</w:t>
      </w:r>
      <w:r>
        <w:drawing>
          <wp:inline distT="0" distB="0" distL="0" distR="0">
            <wp:extent cx="828675" cy="200025"/>
            <wp:effectExtent l="0" t="0" r="0" b="0"/>
            <wp:docPr id="141" name="" descr=""/>
            <wp:cNvGraphicFramePr>
              <a:graphicFrameLocks noChangeAspect="true"/>
            </wp:cNvGraphicFramePr>
            <a:graphic>
              <a:graphicData uri="http://schemas.openxmlformats.org/drawingml/2006/picture">
                <pic:pic>
                  <pic:nvPicPr>
                    <pic:cNvPr id="142" name=""/>
                    <pic:cNvPicPr/>
                  </pic:nvPicPr>
                  <pic:blipFill>
                    <a:blip r:embed="rId73"/>
                    <a:stretch>
                      <a:fillRect/>
                    </a:stretch>
                  </pic:blipFill>
                  <pic:spPr>
                    <a:xfrm>
                      <a:off x="0" y="0"/>
                      <a:ext cx="809625" cy="200025"/>
                    </a:xfrm>
                    <a:prstGeom prst="rect">
                      <a:avLst/>
                    </a:prstGeom>
                  </pic:spPr>
                </pic:pic>
              </a:graphicData>
            </a:graphic>
          </wp:inline>
        </w:drawing>
      </w:r>
      <w:r>
        <w:rPr>
          <w:rFonts w:hint="eastAsia"/>
          <w:sz w:val="21"/>
        </w:rPr>
        <w:t>(</w:t>
      </w:r>
      <w:r>
        <w:rPr>
          <w:rFonts w:hint="eastAsia"/>
          <w:sz w:val="21"/>
        </w:rPr>
        <w:t>其中</w:t>
      </w:r>
      <w:r>
        <w:rPr>
          <w:rFonts w:hint="eastAsia"/>
          <w:sz w:val="21"/>
        </w:rPr>
        <w:t>为价格</w:t>
      </w:r>
      <w:r>
        <w:rPr>
          <w:rFonts w:hint="eastAsia"/>
          <w:sz w:val="21"/>
        </w:rPr>
        <w:t>,</w:t>
      </w:r>
      <w:r>
        <w:rPr>
          <w:rFonts w:hint="eastAsia"/>
        </w:rPr>
        <w:t>为产量），这种产品在市场上是畅销的。</w:t>
      </w:r>
    </w:p>
    <w:p>
      <w:pPr/>
      <w:r>
        <w:rPr>
          <w:rFonts w:hint="eastAsia"/>
          <w:sz w:val="21"/>
        </w:rPr>
        <w:t>试分别列出该产品的总成本函数</w:t>
      </w:r>
      <w:r>
        <w:rPr>
          <w:rFonts w:hint="eastAsia"/>
          <w:sz w:val="21"/>
        </w:rPr>
        <w:t>和总收入函数</w:t>
      </w:r>
      <w:r>
        <w:rPr>
          <w:rFonts w:hint="eastAsia"/>
          <w:sz w:val="21"/>
        </w:rPr>
        <w:t>的表达式</w:t>
      </w:r>
      <w:r>
        <w:rPr>
          <w:rFonts w:hint="eastAsia"/>
        </w:rPr>
        <w:t>; </w:t>
      </w:r>
    </w:p>
    <w:p>
      <w:pPr/>
      <w:r>
        <w:rPr>
          <w:rFonts w:hint="eastAsia"/>
          <w:sz w:val="21"/>
        </w:rPr>
        <w:t>    (2</w:t>
      </w:r>
      <w:r>
        <w:rPr>
          <w:rFonts w:hint="eastAsia"/>
          <w:sz w:val="21"/>
        </w:rPr>
        <w:t>）</w:t>
      </w:r>
      <w:r>
        <w:rPr>
          <w:rFonts w:hint="eastAsia"/>
          <w:sz w:val="21"/>
        </w:rPr>
        <w:t> </w:t>
      </w:r>
      <w:r>
        <w:rPr>
          <w:rFonts w:hint="eastAsia"/>
          <w:sz w:val="21"/>
        </w:rPr>
        <w:t>求使该产品利润最大的产量；</w:t>
      </w:r>
      <w:r>
        <w:rPr>
          <w:rFonts w:hint="eastAsia"/>
          <w:sz w:val="21"/>
        </w:rPr>
        <w:t> </w:t>
      </w:r>
      <w:r>
        <w:rPr>
          <w:rFonts w:hint="eastAsia"/>
          <w:sz w:val="21"/>
        </w:rPr>
        <w:t>答案：当产量为为</w:t>
      </w:r>
      <w:r>
        <w:rPr>
          <w:rFonts w:hint="eastAsia"/>
          <w:sz w:val="21"/>
        </w:rPr>
        <w:t>单位时，利润最大</w:t>
      </w:r>
      <w:r>
        <w:rPr>
          <w:rFonts w:hint="eastAsia"/>
        </w:rPr>
        <w:t> </w:t>
      </w:r>
    </w:p>
    <w:p>
      <w:pPr/>
      <w:r>
        <w:rPr>
          <w:rFonts w:hint="eastAsia"/>
          <w:sz w:val="21"/>
        </w:rPr>
        <w:t>（</w:t>
      </w:r>
      <w:r>
        <w:rPr>
          <w:rFonts w:hint="eastAsia"/>
          <w:sz w:val="21"/>
        </w:rPr>
        <w:t>3) </w:t>
      </w:r>
      <w:r>
        <w:rPr>
          <w:rFonts w:hint="eastAsia"/>
          <w:sz w:val="21"/>
        </w:rPr>
        <w:t>求最大利润</w:t>
      </w:r>
      <w:r>
        <w:rPr>
          <w:rFonts w:hint="eastAsia"/>
        </w:rPr>
        <w:t>.     </w:t>
      </w:r>
    </w:p>
    <w:p>
      <w:pPr/>
      <w:r>
        <w:rPr>
          <w:rFonts w:hint="eastAsia"/>
          <w:sz w:val="21"/>
        </w:rPr>
        <w:t>6</w:t>
      </w:r>
      <w:r>
        <w:rPr>
          <w:rFonts w:hint="eastAsia"/>
          <w:sz w:val="21"/>
        </w:rPr>
        <w:t>．已知某厂生产</w:t>
      </w:r>
      <w:r>
        <w:drawing>
          <wp:inline distT="0" distB="0" distL="0" distR="0">
            <wp:extent cx="123825" cy="161925"/>
            <wp:effectExtent l="0" t="0" r="0" b="0"/>
            <wp:docPr id="143" name="" descr=""/>
            <wp:cNvGraphicFramePr>
              <a:graphicFrameLocks noChangeAspect="true"/>
            </wp:cNvGraphicFramePr>
            <a:graphic>
              <a:graphicData uri="http://schemas.openxmlformats.org/drawingml/2006/picture">
                <pic:pic>
                  <pic:nvPicPr>
                    <pic:cNvPr id="144" name=""/>
                    <pic:cNvPicPr/>
                  </pic:nvPicPr>
                  <pic:blipFill>
                    <a:blip r:embed="rId74"/>
                    <a:stretch>
                      <a:fillRect/>
                    </a:stretch>
                  </pic:blipFill>
                  <pic:spPr>
                    <a:xfrm>
                      <a:off x="0" y="0"/>
                      <a:ext cx="123825" cy="161925"/>
                    </a:xfrm>
                    <a:prstGeom prst="rect">
                      <a:avLst/>
                    </a:prstGeom>
                  </pic:spPr>
                </pic:pic>
              </a:graphicData>
            </a:graphic>
          </wp:inline>
        </w:drawing>
      </w:r>
      <w:r>
        <w:rPr>
          <w:rFonts w:hint="eastAsia"/>
          <w:sz w:val="21"/>
        </w:rPr>
        <w:t>件产品的成本为</w:t>
      </w:r>
      <w:r>
        <w:drawing>
          <wp:inline distT="0" distB="0" distL="0" distR="0">
            <wp:extent cx="1343025" cy="400050"/>
            <wp:effectExtent l="0" t="0" r="0" b="0"/>
            <wp:docPr id="145" name="" descr=""/>
            <wp:cNvGraphicFramePr>
              <a:graphicFrameLocks noChangeAspect="true"/>
            </wp:cNvGraphicFramePr>
            <a:graphic>
              <a:graphicData uri="http://schemas.openxmlformats.org/drawingml/2006/picture">
                <pic:pic>
                  <pic:nvPicPr>
                    <pic:cNvPr id="146" name=""/>
                    <pic:cNvPicPr/>
                  </pic:nvPicPr>
                  <pic:blipFill>
                    <a:blip r:embed="rId75"/>
                    <a:stretch>
                      <a:fillRect/>
                    </a:stretch>
                  </pic:blipFill>
                  <pic:spPr>
                    <a:xfrm>
                      <a:off x="0" y="0"/>
                      <a:ext cx="1343025" cy="400050"/>
                    </a:xfrm>
                    <a:prstGeom prst="rect">
                      <a:avLst/>
                    </a:prstGeom>
                  </pic:spPr>
                </pic:pic>
              </a:graphicData>
            </a:graphic>
          </wp:inline>
        </w:drawing>
      </w:r>
      <w:r>
        <w:rPr>
          <w:rFonts w:hint="eastAsia"/>
          <w:sz w:val="21"/>
        </w:rPr>
        <w:t>（万元）．问</w:t>
      </w:r>
      <w:r>
        <w:rPr>
          <w:rFonts w:hint="eastAsia"/>
          <w:sz w:val="21"/>
        </w:rPr>
        <w:t>:</w:t>
      </w:r>
      <w:r>
        <w:rPr>
          <w:rFonts w:hint="eastAsia"/>
          <w:sz w:val="21"/>
        </w:rPr>
        <w:t>要使平均成本最少，应生产多少件产品？</w:t>
      </w:r>
      <w:r>
        <w:rPr>
          <w:rFonts w:hint="eastAsia"/>
        </w:rPr>
        <w:t>         </w:t>
      </w:r>
    </w:p>
    <w:p>
      <w:pPr/>
      <w:r>
        <w:rPr>
          <w:rFonts w:hint="eastAsia"/>
          <w:sz w:val="21"/>
        </w:rPr>
        <w:t>7</w:t>
      </w:r>
      <w:r>
        <w:rPr>
          <w:rFonts w:hint="eastAsia"/>
          <w:sz w:val="21"/>
        </w:rPr>
        <w:t>。</w:t>
      </w:r>
      <w:r>
        <w:drawing>
          <wp:inline distT="0" distB="0" distL="0" distR="0">
            <wp:extent cx="847725" cy="352425"/>
            <wp:effectExtent l="0" t="0" r="0" b="0"/>
            <wp:docPr id="147" name="" descr=""/>
            <wp:cNvGraphicFramePr>
              <a:graphicFrameLocks noChangeAspect="true"/>
            </wp:cNvGraphicFramePr>
            <a:graphic>
              <a:graphicData uri="http://schemas.openxmlformats.org/drawingml/2006/picture">
                <pic:pic>
                  <pic:nvPicPr>
                    <pic:cNvPr id="148" name=""/>
                    <pic:cNvPicPr/>
                  </pic:nvPicPr>
                  <pic:blipFill>
                    <a:blip r:embed="rId76"/>
                    <a:stretch>
                      <a:fillRect/>
                    </a:stretch>
                  </pic:blipFill>
                  <pic:spPr>
                    <a:xfrm>
                      <a:off x="0" y="0"/>
                      <a:ext cx="847725" cy="352425"/>
                    </a:xfrm>
                    <a:prstGeom prst="rect">
                      <a:avLst/>
                    </a:prstGeom>
                  </pic:spPr>
                </pic:pic>
              </a:graphicData>
            </a:graphic>
          </wp:inline>
        </w:drawing>
      </w:r>
    </w:p>
    <w:p>
      <w:pPr/>
      <w:r>
        <w:rPr>
          <w:rFonts w:hint="eastAsia"/>
          <w:sz w:val="21"/>
        </w:rPr>
        <w:t>8</w:t>
      </w:r>
      <w:r>
        <w:rPr>
          <w:rFonts w:hint="eastAsia"/>
          <w:sz w:val="21"/>
        </w:rPr>
        <w:t>．</w:t>
      </w:r>
      <w:r>
        <w:drawing>
          <wp:inline distT="0" distB="0" distL="0" distR="0">
            <wp:extent cx="914400" cy="457200"/>
            <wp:effectExtent l="0" t="0" r="0" b="0"/>
            <wp:docPr id="149" name="" descr=""/>
            <wp:cNvGraphicFramePr>
              <a:graphicFrameLocks noChangeAspect="true"/>
            </wp:cNvGraphicFramePr>
            <a:graphic>
              <a:graphicData uri="http://schemas.openxmlformats.org/drawingml/2006/picture">
                <pic:pic>
                  <pic:nvPicPr>
                    <pic:cNvPr id="150" name=""/>
                    <pic:cNvPicPr/>
                  </pic:nvPicPr>
                  <pic:blipFill>
                    <a:blip r:embed="rId77"/>
                    <a:stretch>
                      <a:fillRect/>
                    </a:stretch>
                  </pic:blipFill>
                  <pic:spPr>
                    <a:xfrm>
                      <a:off x="0" y="0"/>
                      <a:ext cx="914400" cy="457200"/>
                    </a:xfrm>
                    <a:prstGeom prst="rect">
                      <a:avLst/>
                    </a:prstGeom>
                  </pic:spPr>
                </pic:pic>
              </a:graphicData>
            </a:graphic>
          </wp:inline>
        </w:drawing>
      </w:r>
    </w:p>
    <w:p>
      <w:pPr/>
      <w:r>
        <w:rPr>
          <w:rFonts w:hint="eastAsia"/>
          <w:sz w:val="21"/>
        </w:rPr>
        <w:t>9</w:t>
      </w:r>
      <w:r>
        <w:rPr>
          <w:rFonts w:hint="eastAsia"/>
          <w:sz w:val="21"/>
        </w:rPr>
        <w:t>。</w:t>
      </w:r>
      <w:r>
        <w:drawing>
          <wp:inline distT="0" distB="0" distL="0" distR="0">
            <wp:extent cx="1133475" cy="352425"/>
            <wp:effectExtent l="0" t="0" r="0" b="0"/>
            <wp:docPr id="151" name="" descr=""/>
            <wp:cNvGraphicFramePr>
              <a:graphicFrameLocks noChangeAspect="true"/>
            </wp:cNvGraphicFramePr>
            <a:graphic>
              <a:graphicData uri="http://schemas.openxmlformats.org/drawingml/2006/picture">
                <pic:pic>
                  <pic:nvPicPr>
                    <pic:cNvPr id="152" name=""/>
                    <pic:cNvPicPr/>
                  </pic:nvPicPr>
                  <pic:blipFill>
                    <a:blip r:embed="rId78"/>
                    <a:stretch>
                      <a:fillRect/>
                    </a:stretch>
                  </pic:blipFill>
                  <pic:spPr>
                    <a:xfrm>
                      <a:off x="0" y="0"/>
                      <a:ext cx="1123950" cy="352425"/>
                    </a:xfrm>
                    <a:prstGeom prst="rect">
                      <a:avLst/>
                    </a:prstGeom>
                  </pic:spPr>
                </pic:pic>
              </a:graphicData>
            </a:graphic>
          </wp:inline>
        </w:drawing>
      </w:r>
    </w:p>
    <w:p>
      <w:pPr/>
      <w:r>
        <w:rPr>
          <w:rFonts w:hint="eastAsia"/>
          <w:sz w:val="21"/>
        </w:rPr>
        <w:t>10</w:t>
      </w:r>
      <w:r>
        <w:rPr>
          <w:rFonts w:hint="eastAsia"/>
          <w:sz w:val="21"/>
        </w:rPr>
        <w:t>。生产某产品的边际成本为</w:t>
      </w:r>
      <w:r>
        <w:rPr>
          <w:rFonts w:hint="eastAsia"/>
          <w:sz w:val="21"/>
        </w:rPr>
        <w:t> </w:t>
      </w:r>
      <w:r>
        <w:drawing>
          <wp:inline distT="0" distB="0" distL="0" distR="0">
            <wp:extent cx="714375" cy="200025"/>
            <wp:effectExtent l="0" t="0" r="0" b="0"/>
            <wp:docPr id="153" name="" descr=""/>
            <wp:cNvGraphicFramePr>
              <a:graphicFrameLocks noChangeAspect="true"/>
            </wp:cNvGraphicFramePr>
            <a:graphic>
              <a:graphicData uri="http://schemas.openxmlformats.org/drawingml/2006/picture">
                <pic:pic>
                  <pic:nvPicPr>
                    <pic:cNvPr id="154" name=""/>
                    <pic:cNvPicPr/>
                  </pic:nvPicPr>
                  <pic:blipFill>
                    <a:blip r:embed="rId79"/>
                    <a:stretch>
                      <a:fillRect/>
                    </a:stretch>
                  </pic:blipFill>
                  <pic:spPr>
                    <a:xfrm>
                      <a:off x="0" y="0"/>
                      <a:ext cx="704850" cy="200025"/>
                    </a:xfrm>
                    <a:prstGeom prst="rect">
                      <a:avLst/>
                    </a:prstGeom>
                  </pic:spPr>
                </pic:pic>
              </a:graphicData>
            </a:graphic>
          </wp:inline>
        </w:drawing>
      </w:r>
      <w:r>
        <w:rPr>
          <w:rFonts w:hint="eastAsia"/>
          <w:sz w:val="21"/>
        </w:rPr>
        <w:t>(</w:t>
      </w:r>
      <w:r>
        <w:rPr>
          <w:rFonts w:hint="eastAsia"/>
          <w:sz w:val="21"/>
        </w:rPr>
        <w:t>万元</w:t>
      </w:r>
      <w:r>
        <w:rPr>
          <w:rFonts w:hint="eastAsia"/>
          <w:sz w:val="21"/>
        </w:rPr>
        <w:t>/</w:t>
      </w:r>
      <w:r>
        <w:rPr>
          <w:rFonts w:hint="eastAsia"/>
          <w:sz w:val="21"/>
        </w:rPr>
        <w:t>百台</w:t>
      </w:r>
      <w:r>
        <w:rPr>
          <w:rFonts w:hint="eastAsia"/>
          <w:sz w:val="21"/>
        </w:rPr>
        <w:t>)</w:t>
      </w:r>
      <w:r>
        <w:rPr>
          <w:rFonts w:hint="eastAsia"/>
          <w:sz w:val="21"/>
        </w:rPr>
        <w:t>，边际收入为</w:t>
      </w:r>
      <w:r>
        <w:drawing>
          <wp:inline distT="0" distB="0" distL="0" distR="0">
            <wp:extent cx="1076325" cy="200025"/>
            <wp:effectExtent l="0" t="0" r="0" b="0"/>
            <wp:docPr id="155" name="" descr=""/>
            <wp:cNvGraphicFramePr>
              <a:graphicFrameLocks noChangeAspect="true"/>
            </wp:cNvGraphicFramePr>
            <a:graphic>
              <a:graphicData uri="http://schemas.openxmlformats.org/drawingml/2006/picture">
                <pic:pic>
                  <pic:nvPicPr>
                    <pic:cNvPr id="156" name=""/>
                    <pic:cNvPicPr/>
                  </pic:nvPicPr>
                  <pic:blipFill>
                    <a:blip r:embed="rId80"/>
                    <a:stretch>
                      <a:fillRect/>
                    </a:stretch>
                  </pic:blipFill>
                  <pic:spPr>
                    <a:xfrm>
                      <a:off x="0" y="0"/>
                      <a:ext cx="1066800" cy="200025"/>
                    </a:xfrm>
                    <a:prstGeom prst="rect">
                      <a:avLst/>
                    </a:prstGeom>
                  </pic:spPr>
                </pic:pic>
              </a:graphicData>
            </a:graphic>
          </wp:inline>
        </w:drawing>
      </w:r>
      <w:r>
        <w:rPr>
          <w:rFonts w:hint="eastAsia"/>
          <w:sz w:val="21"/>
        </w:rPr>
        <w:t>（万元</w:t>
      </w:r>
      <w:r>
        <w:rPr>
          <w:rFonts w:hint="eastAsia"/>
          <w:sz w:val="21"/>
        </w:rPr>
        <w:t>/</w:t>
      </w:r>
      <w:r>
        <w:rPr>
          <w:rFonts w:hint="eastAsia"/>
          <w:sz w:val="21"/>
        </w:rPr>
        <w:t>百台</w:t>
      </w:r>
      <w:r>
        <w:rPr>
          <w:rFonts w:hint="eastAsia"/>
          <w:sz w:val="21"/>
        </w:rPr>
        <w:t>)</w:t>
      </w:r>
      <w:r>
        <w:rPr>
          <w:rFonts w:hint="eastAsia"/>
          <w:sz w:val="21"/>
        </w:rPr>
        <w:t>，其中</w:t>
      </w:r>
      <w:r>
        <w:rPr>
          <w:rFonts w:hint="eastAsia"/>
          <w:sz w:val="21"/>
        </w:rPr>
        <w:t>x</w:t>
      </w:r>
      <w:r>
        <w:rPr>
          <w:rFonts w:hint="eastAsia"/>
        </w:rPr>
        <w:t>为产量，问：</w:t>
      </w:r>
    </w:p>
    <w:p>
      <w:pPr/>
      <w:r>
        <w:rPr>
          <w:rFonts w:hint="eastAsia"/>
          <w:sz w:val="21"/>
        </w:rPr>
        <w:t>(</w:t>
      </w:r>
      <w:r>
        <w:rPr>
          <w:rFonts w:hint="eastAsia"/>
          <w:sz w:val="21"/>
        </w:rPr>
        <w:t>1</w:t>
      </w:r>
      <w:r>
        <w:rPr>
          <w:rFonts w:hint="eastAsia"/>
          <w:sz w:val="21"/>
        </w:rPr>
        <w:t>) </w:t>
      </w:r>
      <w:r>
        <w:rPr>
          <w:rFonts w:hint="eastAsia"/>
          <w:sz w:val="21"/>
        </w:rPr>
        <w:t>产量为多少时</w:t>
      </w:r>
      <w:r>
        <w:rPr>
          <w:rFonts w:hint="eastAsia"/>
          <w:sz w:val="21"/>
        </w:rPr>
        <w:t>,</w:t>
      </w:r>
      <w:r>
        <w:rPr>
          <w:rFonts w:hint="eastAsia"/>
          <w:sz w:val="21"/>
        </w:rPr>
        <w:t>利润最大？</w:t>
      </w:r>
      <w:r>
        <w:rPr>
          <w:rFonts w:hint="eastAsia"/>
        </w:rPr>
        <w:t>  </w:t>
      </w:r>
    </w:p>
    <w:p>
      <w:pPr/>
      <w:r>
        <w:rPr>
          <w:rFonts w:hint="eastAsia"/>
          <w:sz w:val="21"/>
        </w:rPr>
        <w:t>（</w:t>
      </w:r>
      <w:r>
        <w:rPr>
          <w:rFonts w:hint="eastAsia"/>
          <w:sz w:val="21"/>
        </w:rPr>
        <w:t>2</w:t>
      </w:r>
      <w:r>
        <w:rPr>
          <w:rFonts w:hint="eastAsia"/>
          <w:sz w:val="21"/>
        </w:rPr>
        <w:t>）</w:t>
      </w:r>
      <w:r>
        <w:rPr>
          <w:rFonts w:hint="eastAsia"/>
          <w:sz w:val="21"/>
        </w:rPr>
        <w:t> </w:t>
      </w:r>
      <w:r>
        <w:rPr>
          <w:rFonts w:hint="eastAsia"/>
          <w:sz w:val="21"/>
        </w:rPr>
        <w:t>从利润最大时的产量再生产</w:t>
      </w:r>
      <w:r>
        <w:rPr>
          <w:rFonts w:hint="eastAsia"/>
          <w:sz w:val="21"/>
        </w:rPr>
        <w:t>2</w:t>
      </w:r>
      <w:r>
        <w:rPr>
          <w:rFonts w:hint="eastAsia"/>
          <w:sz w:val="21"/>
        </w:rPr>
        <w:t>百台，利润有什么变化？</w:t>
      </w:r>
      <w:r>
        <w:rPr>
          <w:rFonts w:hint="eastAsia"/>
        </w:rPr>
        <w:t>  </w:t>
      </w:r>
    </w:p>
    <w:p>
      <w:pPr/>
      <w:r>
        <w:rPr>
          <w:rFonts w:hint="eastAsia"/>
          <w:sz w:val="21"/>
        </w:rPr>
        <w:t>11 </w:t>
      </w:r>
      <w:r>
        <w:rPr>
          <w:rFonts w:hint="eastAsia"/>
          <w:sz w:val="21"/>
        </w:rPr>
        <w:t>设某工厂生产某产品的固定成本为</w:t>
      </w:r>
      <w:r>
        <w:rPr>
          <w:rFonts w:hint="eastAsia"/>
          <w:sz w:val="21"/>
        </w:rPr>
        <w:t>5</w:t>
      </w:r>
      <w:r>
        <w:rPr>
          <w:rFonts w:hint="eastAsia"/>
          <w:sz w:val="21"/>
        </w:rPr>
        <w:t>0000</w:t>
      </w:r>
      <w:r>
        <w:rPr>
          <w:rFonts w:hint="eastAsia"/>
          <w:sz w:val="21"/>
        </w:rPr>
        <w:t>元</w:t>
      </w:r>
      <w:r>
        <w:rPr>
          <w:rFonts w:hint="eastAsia"/>
          <w:sz w:val="21"/>
        </w:rPr>
        <w:t>,</w:t>
      </w:r>
      <w:r>
        <w:rPr>
          <w:rFonts w:hint="eastAsia"/>
          <w:sz w:val="21"/>
        </w:rPr>
        <w:t>每生产一个单位产品，成本增加</w:t>
      </w:r>
      <w:r>
        <w:rPr>
          <w:rFonts w:hint="eastAsia"/>
          <w:sz w:val="21"/>
        </w:rPr>
        <w:t>1</w:t>
      </w:r>
      <w:r>
        <w:rPr>
          <w:rFonts w:hint="eastAsia"/>
          <w:sz w:val="21"/>
        </w:rPr>
        <w:t>00</w:t>
      </w:r>
      <w:r>
        <w:rPr>
          <w:rFonts w:hint="eastAsia"/>
          <w:sz w:val="21"/>
        </w:rPr>
        <w:t>元</w:t>
      </w:r>
      <w:r>
        <w:rPr>
          <w:rFonts w:hint="eastAsia"/>
          <w:sz w:val="21"/>
        </w:rPr>
        <w:t>.</w:t>
      </w:r>
      <w:r>
        <w:rPr>
          <w:rFonts w:hint="eastAsia"/>
          <w:sz w:val="21"/>
        </w:rPr>
        <w:t>又已知需求函数</w:t>
      </w:r>
      <w:r>
        <w:drawing>
          <wp:inline distT="0" distB="0" distL="0" distR="0">
            <wp:extent cx="914400" cy="200025"/>
            <wp:effectExtent l="0" t="0" r="0" b="0"/>
            <wp:docPr id="157" name="" descr=""/>
            <wp:cNvGraphicFramePr>
              <a:graphicFrameLocks noChangeAspect="true"/>
            </wp:cNvGraphicFramePr>
            <a:graphic>
              <a:graphicData uri="http://schemas.openxmlformats.org/drawingml/2006/picture">
                <pic:pic>
                  <pic:nvPicPr>
                    <pic:cNvPr id="158" name=""/>
                    <pic:cNvPicPr/>
                  </pic:nvPicPr>
                  <pic:blipFill>
                    <a:blip r:embed="rId81"/>
                    <a:stretch>
                      <a:fillRect/>
                    </a:stretch>
                  </pic:blipFill>
                  <pic:spPr>
                    <a:xfrm>
                      <a:off x="0" y="0"/>
                      <a:ext cx="904875" cy="200025"/>
                    </a:xfrm>
                    <a:prstGeom prst="rect">
                      <a:avLst/>
                    </a:prstGeom>
                  </pic:spPr>
                </pic:pic>
              </a:graphicData>
            </a:graphic>
          </wp:inline>
        </w:drawing>
      </w:r>
      <w:r>
        <w:rPr>
          <w:rFonts w:hint="eastAsia"/>
          <w:sz w:val="21"/>
        </w:rPr>
        <w:t>，其中</w:t>
      </w:r>
      <w:r>
        <w:rPr>
          <w:rFonts w:hint="eastAsia"/>
          <w:sz w:val="21"/>
        </w:rPr>
        <w:t>为价格</w:t>
      </w:r>
      <w:r>
        <w:rPr>
          <w:rFonts w:hint="eastAsia"/>
          <w:sz w:val="21"/>
        </w:rPr>
        <w:t>,</w:t>
      </w:r>
      <w:r>
        <w:rPr>
          <w:rFonts w:hint="eastAsia"/>
          <w:sz w:val="21"/>
        </w:rPr>
        <w:t>为产量</w:t>
      </w:r>
      <w:r>
        <w:rPr>
          <w:rFonts w:hint="eastAsia"/>
          <w:sz w:val="21"/>
        </w:rPr>
        <w:t>,</w:t>
      </w:r>
      <w:r>
        <w:rPr>
          <w:rFonts w:hint="eastAsia"/>
        </w:rPr>
        <w:t>这种产品在市场上是畅销的，问价格为多少时利润最大？并求最大利润。</w:t>
      </w:r>
    </w:p>
    <w:p>
      <w:pPr/>
      <w:r>
        <w:rPr>
          <w:rFonts w:hint="eastAsia"/>
          <w:sz w:val="21"/>
        </w:rPr>
        <w:t>12.</w:t>
      </w:r>
      <w:r>
        <w:rPr>
          <w:rFonts w:hint="eastAsia"/>
          <w:sz w:val="21"/>
        </w:rPr>
        <w:t>求微分方程</w:t>
      </w:r>
      <w:r>
        <w:drawing>
          <wp:inline distT="0" distB="0" distL="0" distR="0">
            <wp:extent cx="876300" cy="390525"/>
            <wp:effectExtent l="0" t="0" r="0" b="0"/>
            <wp:docPr id="159" name="" descr=""/>
            <wp:cNvGraphicFramePr>
              <a:graphicFrameLocks noChangeAspect="true"/>
            </wp:cNvGraphicFramePr>
            <a:graphic>
              <a:graphicData uri="http://schemas.openxmlformats.org/drawingml/2006/picture">
                <pic:pic>
                  <pic:nvPicPr>
                    <pic:cNvPr id="160" name=""/>
                    <pic:cNvPicPr/>
                  </pic:nvPicPr>
                  <pic:blipFill>
                    <a:blip r:embed="rId82"/>
                    <a:stretch>
                      <a:fillRect/>
                    </a:stretch>
                  </pic:blipFill>
                  <pic:spPr>
                    <a:xfrm>
                      <a:off x="0" y="0"/>
                      <a:ext cx="866775" cy="390525"/>
                    </a:xfrm>
                    <a:prstGeom prst="rect">
                      <a:avLst/>
                    </a:prstGeom>
                  </pic:spPr>
                </pic:pic>
              </a:graphicData>
            </a:graphic>
          </wp:inline>
        </w:drawing>
      </w:r>
      <w:r>
        <w:rPr>
          <w:rFonts w:hint="eastAsia"/>
          <w:sz w:val="21"/>
        </w:rPr>
        <w:t>的通解</w:t>
      </w:r>
      <w:r>
        <w:rPr>
          <w:rFonts w:hint="eastAsia"/>
        </w:rPr>
        <w:t>.  </w:t>
      </w:r>
    </w:p>
    <w:p>
      <w:pPr/>
      <w:r>
        <w:rPr>
          <w:rFonts w:hint="eastAsia"/>
          <w:sz w:val="21"/>
        </w:rPr>
        <w:t>13</w:t>
      </w:r>
      <w:r>
        <w:rPr>
          <w:rFonts w:hint="eastAsia"/>
          <w:sz w:val="21"/>
        </w:rPr>
        <w:t>。设矩阵</w:t>
      </w:r>
      <w:r>
        <w:rPr>
          <w:rFonts w:hint="eastAsia"/>
          <w:sz w:val="21"/>
        </w:rPr>
        <w:t> A =</w:t>
      </w:r>
      <w:r>
        <w:rPr>
          <w:rFonts w:hint="eastAsia"/>
          <w:sz w:val="21"/>
        </w:rPr>
        <w:t>，</w:t>
      </w:r>
      <w:r>
        <w:rPr>
          <w:rFonts w:hint="eastAsia"/>
          <w:sz w:val="21"/>
        </w:rPr>
        <w:t>B =</w:t>
      </w:r>
      <w:r>
        <w:rPr>
          <w:rFonts w:hint="eastAsia"/>
          <w:sz w:val="21"/>
        </w:rPr>
        <w:t>,</w:t>
      </w:r>
      <w:r>
        <w:rPr>
          <w:rFonts w:hint="eastAsia"/>
          <w:sz w:val="21"/>
        </w:rPr>
        <w:t>计算</w:t>
      </w:r>
      <w:r>
        <w:rPr>
          <w:rFonts w:hint="eastAsia"/>
          <w:sz w:val="21"/>
        </w:rPr>
        <w:t>（</w:t>
      </w:r>
      <w:r>
        <w:rPr>
          <w:rFonts w:hint="eastAsia"/>
          <w:sz w:val="21"/>
        </w:rPr>
        <w:t>AB</w:t>
      </w:r>
      <w:r>
        <w:rPr>
          <w:rFonts w:hint="eastAsia"/>
          <w:sz w:val="21"/>
        </w:rPr>
        <w:t>)—1</w:t>
      </w:r>
      <w:r>
        <w:rPr>
          <w:rFonts w:hint="eastAsia"/>
        </w:rPr>
        <w:t>．</w:t>
      </w:r>
    </w:p>
    <w:p>
      <w:pPr/>
      <w:r>
        <w:rPr>
          <w:rFonts w:hint="eastAsia"/>
          <w:sz w:val="21"/>
        </w:rPr>
        <w:t>14 </w:t>
      </w:r>
      <w:r>
        <w:rPr>
          <w:rFonts w:hint="eastAsia"/>
          <w:sz w:val="21"/>
        </w:rPr>
        <w:t>．解矩阵方程</w:t>
      </w:r>
      <w:r>
        <w:rPr>
          <w:rFonts w:hint="eastAsia"/>
        </w:rPr>
        <w:t>．</w:t>
      </w:r>
    </w:p>
    <w:p>
      <w:pPr/>
      <w:r>
        <w:rPr>
          <w:rFonts w:hint="eastAsia"/>
          <w:sz w:val="21"/>
        </w:rPr>
        <w:t>15</w:t>
      </w:r>
      <w:r>
        <w:rPr>
          <w:rFonts w:hint="eastAsia"/>
          <w:sz w:val="21"/>
        </w:rPr>
        <w:t>。求矩阵</w:t>
      </w:r>
      <w:r>
        <w:drawing>
          <wp:inline distT="0" distB="0" distL="0" distR="0">
            <wp:extent cx="1628775" cy="914400"/>
            <wp:effectExtent l="0" t="0" r="0" b="0"/>
            <wp:docPr id="161" name="" descr=""/>
            <wp:cNvGraphicFramePr>
              <a:graphicFrameLocks noChangeAspect="true"/>
            </wp:cNvGraphicFramePr>
            <a:graphic>
              <a:graphicData uri="http://schemas.openxmlformats.org/drawingml/2006/picture">
                <pic:pic>
                  <pic:nvPicPr>
                    <pic:cNvPr id="162" name=""/>
                    <pic:cNvPicPr/>
                  </pic:nvPicPr>
                  <pic:blipFill>
                    <a:blip r:embed="rId83"/>
                    <a:stretch>
                      <a:fillRect/>
                    </a:stretch>
                  </pic:blipFill>
                  <pic:spPr>
                    <a:xfrm>
                      <a:off x="0" y="0"/>
                      <a:ext cx="1628775" cy="914400"/>
                    </a:xfrm>
                    <a:prstGeom prst="rect">
                      <a:avLst/>
                    </a:prstGeom>
                  </pic:spPr>
                </pic:pic>
              </a:graphicData>
            </a:graphic>
          </wp:inline>
        </w:drawing>
      </w:r>
      <w:r>
        <w:rPr>
          <w:rFonts w:hint="eastAsia"/>
          <w:sz w:val="21"/>
        </w:rPr>
        <w:t>的秩</w:t>
      </w:r>
      <w:r>
        <w:rPr>
          <w:rFonts w:hint="eastAsia"/>
        </w:rPr>
        <w:t>  </w:t>
      </w:r>
    </w:p>
    <w:p>
      <w:pPr/>
      <w:r>
        <w:rPr>
          <w:rFonts w:hint="eastAsia"/>
          <w:sz w:val="21"/>
        </w:rPr>
        <w:t>16</w:t>
      </w:r>
      <w:r>
        <w:rPr>
          <w:rFonts w:hint="eastAsia"/>
          <w:sz w:val="21"/>
        </w:rPr>
        <w:t>。已知线性方程组</w:t>
      </w:r>
      <w:r>
        <w:rPr>
          <w:rFonts w:hint="eastAsia"/>
        </w:rPr>
        <w:t>的增广矩阵经初等行变换化为</w:t>
      </w:r>
    </w:p>
    <w:p>
      <w:pPr/>
      <w:r>
        <w:rPr>
          <w:rFonts w:hint="eastAsia"/>
          <w:sz w:val="21"/>
        </w:rPr>
        <w:t>问</w:t>
      </w:r>
      <w:r>
        <w:rPr>
          <w:rFonts w:hint="eastAsia"/>
          <w:sz w:val="21"/>
        </w:rPr>
        <w:t>取何值时</w:t>
      </w:r>
      <w:r>
        <w:rPr>
          <w:rFonts w:hint="eastAsia"/>
          <w:sz w:val="21"/>
        </w:rPr>
        <w:t>,</w:t>
      </w:r>
      <w:r>
        <w:rPr>
          <w:rFonts w:hint="eastAsia"/>
          <w:sz w:val="21"/>
        </w:rPr>
        <w:t>方程组</w:t>
      </w:r>
      <w:r>
        <w:rPr>
          <w:rFonts w:hint="eastAsia"/>
          <w:sz w:val="21"/>
        </w:rPr>
        <w:t>有解？当方程组有解时，求方程组</w:t>
      </w:r>
      <w:r>
        <w:rPr>
          <w:rFonts w:hint="eastAsia"/>
          <w:sz w:val="21"/>
        </w:rPr>
        <w:t>的一般解</w:t>
      </w:r>
      <w:r>
        <w:rPr>
          <w:rFonts w:hint="eastAsia"/>
        </w:rPr>
        <w:t>.</w:t>
      </w:r>
    </w:p>
    <w:p>
      <w:pPr/>
      <w:r>
        <w:rPr>
          <w:rFonts w:hint="eastAsia"/>
          <w:sz w:val="21"/>
        </w:rPr>
        <w:t>17</w:t>
      </w:r>
      <w:r>
        <w:rPr>
          <w:rFonts w:hint="eastAsia"/>
          <w:sz w:val="21"/>
        </w:rPr>
        <w:t>。。当</w:t>
      </w:r>
      <w:r>
        <w:rPr>
          <w:rFonts w:hint="eastAsia"/>
          <w:sz w:val="21"/>
        </w:rPr>
        <w:t>取何值时，线性方程组</w:t>
      </w:r>
      <w:r>
        <w:drawing>
          <wp:inline distT="0" distB="0" distL="0" distR="0">
            <wp:extent cx="1228725" cy="704850"/>
            <wp:effectExtent l="0" t="0" r="0" b="0"/>
            <wp:docPr id="163" name="" descr=""/>
            <wp:cNvGraphicFramePr>
              <a:graphicFrameLocks noChangeAspect="true"/>
            </wp:cNvGraphicFramePr>
            <a:graphic>
              <a:graphicData uri="http://schemas.openxmlformats.org/drawingml/2006/picture">
                <pic:pic>
                  <pic:nvPicPr>
                    <pic:cNvPr id="164" name=""/>
                    <pic:cNvPicPr/>
                  </pic:nvPicPr>
                  <pic:blipFill>
                    <a:blip r:embed="rId84"/>
                    <a:stretch>
                      <a:fillRect/>
                    </a:stretch>
                  </pic:blipFill>
                  <pic:spPr>
                    <a:xfrm>
                      <a:off x="0" y="0"/>
                      <a:ext cx="1219200" cy="704850"/>
                    </a:xfrm>
                    <a:prstGeom prst="rect">
                      <a:avLst/>
                    </a:prstGeom>
                  </pic:spPr>
                </pic:pic>
              </a:graphicData>
            </a:graphic>
          </wp:inline>
        </w:drawing>
      </w:r>
      <w:r>
        <w:rPr>
          <w:rFonts w:hint="eastAsia"/>
          <w:sz w:val="21"/>
        </w:rPr>
        <w:t>有解</w:t>
      </w:r>
      <w:r>
        <w:rPr>
          <w:rFonts w:hint="eastAsia"/>
          <w:sz w:val="21"/>
        </w:rPr>
        <w:t>?</w:t>
      </w:r>
      <w:r>
        <w:rPr>
          <w:rFonts w:hint="eastAsia"/>
          <w:sz w:val="21"/>
        </w:rPr>
        <w:t>并求一般解</w:t>
      </w:r>
      <w:r>
        <w:rPr>
          <w:rFonts w:hint="eastAsia"/>
        </w:rPr>
        <w:t>.</w:t>
      </w:r>
    </w:p>
    <w:p>
      <w:pPr/>
      <w:r>
        <w:rPr>
          <w:rFonts w:hint="eastAsia"/>
          <w:sz w:val="21"/>
        </w:rPr>
        <w:t>18.</w:t>
      </w:r>
      <w:r>
        <w:rPr>
          <w:rFonts w:hint="eastAsia"/>
          <w:sz w:val="21"/>
        </w:rPr>
        <w:t>求解线性方程组</w:t>
      </w:r>
      <w:r>
        <w:rPr>
          <w:rFonts w:hint="eastAsia"/>
        </w:rPr>
        <w:t> </w:t>
      </w:r>
    </w:p>
    <w:p>
      <w:pPr/>
      <w:r>
        <w:drawing>
          <wp:inline distT="0" distB="0" distL="0" distR="0">
            <wp:extent cx="1533525" cy="733425"/>
            <wp:effectExtent l="0" t="0" r="0" b="0"/>
            <wp:docPr id="165" name="" descr=""/>
            <wp:cNvGraphicFramePr>
              <a:graphicFrameLocks noChangeAspect="true"/>
            </wp:cNvGraphicFramePr>
            <a:graphic>
              <a:graphicData uri="http://schemas.openxmlformats.org/drawingml/2006/picture">
                <pic:pic>
                  <pic:nvPicPr>
                    <pic:cNvPr id="166" name=""/>
                    <pic:cNvPicPr/>
                  </pic:nvPicPr>
                  <pic:blipFill>
                    <a:blip r:embed="rId85"/>
                    <a:stretch>
                      <a:fillRect/>
                    </a:stretch>
                  </pic:blipFill>
                  <pic:spPr>
                    <a:xfrm>
                      <a:off x="0" y="0"/>
                      <a:ext cx="1533525" cy="733425"/>
                    </a:xfrm>
                    <a:prstGeom prst="rect">
                      <a:avLst/>
                    </a:prstGeom>
                  </pic:spPr>
                </pic:pic>
              </a:graphicData>
            </a:graphic>
          </wp:inline>
        </w:drawing>
      </w:r>
    </w:p>
    <w:sectPr>
      <w:pgSz w:w="11906" w:h="16838"/>
      <w:pgMar w:top="1440" w:right="1800" w:bottom="1440" w:left="1800" w:header="851" w:footer="992" w:gutter="0"/>
    </w:sectPr>
  </w:body>
</w:document>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doNotExpandShiftReturn/>
    <w:compatSetting w:name="overrideTableStyleFontSizeAndJustification" w:uri="http://schemas.microsoft.com/office/word" w:val="1"/>
    <w:compatSetting w:name="compatibilityMode" w:uri="http://schemas.microsoft.com/office/word" w:val="16"/>
  </w:compat>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pPr>
      <w:spacing w:before="0" w:beforeLines="0" w:after="0" w:afterLines="0" w:line="240"/>
      <w:jc w:val="both"/>
    </w:pPr>
    <w:rPr>
      <w:rFonts w:ascii="Calibri" w:hAnsi="Calibri" w:eastAsia="等线" w:cs="21"/>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black"/>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black"/>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black"/>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black"/>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media/document_image_rId3.jpeg" Type="http://schemas.openxmlformats.org/officeDocument/2006/relationships/image" Id="rId3"/>
    <Relationship Target="media/document_image_rId4.jpeg" Type="http://schemas.openxmlformats.org/officeDocument/2006/relationships/image" Id="rId4"/>
    <Relationship Target="media/document_image_rId5.jpeg" Type="http://schemas.openxmlformats.org/officeDocument/2006/relationships/image" Id="rId5"/>
    <Relationship Target="media/document_image_rId6.jpeg" Type="http://schemas.openxmlformats.org/officeDocument/2006/relationships/image" Id="rId6"/>
    <Relationship Target="media/document_image_rId7.jpeg" Type="http://schemas.openxmlformats.org/officeDocument/2006/relationships/image" Id="rId7"/>
    <Relationship Target="media/document_image_rId8.jpeg" Type="http://schemas.openxmlformats.org/officeDocument/2006/relationships/image" Id="rId8"/>
    <Relationship Target="media/document_image_rId9.jpeg" Type="http://schemas.openxmlformats.org/officeDocument/2006/relationships/image" Id="rId9"/>
    <Relationship Target="media/document_image_rId10.jpeg" Type="http://schemas.openxmlformats.org/officeDocument/2006/relationships/image" Id="rId10"/>
    <Relationship Target="media/document_image_rId11.jpeg" Type="http://schemas.openxmlformats.org/officeDocument/2006/relationships/image" Id="rId11"/>
    <Relationship Target="media/document_image_rId12.jpeg" Type="http://schemas.openxmlformats.org/officeDocument/2006/relationships/image" Id="rId12"/>
    <Relationship Target="media/document_image_rId13.jpeg" Type="http://schemas.openxmlformats.org/officeDocument/2006/relationships/image" Id="rId13"/>
    <Relationship Target="media/document_image_rId14.jpeg" Type="http://schemas.openxmlformats.org/officeDocument/2006/relationships/image" Id="rId14"/>
    <Relationship Target="media/document_image_rId15.jpeg" Type="http://schemas.openxmlformats.org/officeDocument/2006/relationships/image" Id="rId15"/>
    <Relationship Target="media/document_image_rId16.jpeg" Type="http://schemas.openxmlformats.org/officeDocument/2006/relationships/image" Id="rId16"/>
    <Relationship Target="media/document_image_rId17.jpeg" Type="http://schemas.openxmlformats.org/officeDocument/2006/relationships/image" Id="rId17"/>
    <Relationship Target="media/document_image_rId18.jpeg" Type="http://schemas.openxmlformats.org/officeDocument/2006/relationships/image" Id="rId18"/>
    <Relationship Target="media/document_image_rId19.jpeg" Type="http://schemas.openxmlformats.org/officeDocument/2006/relationships/image" Id="rId19"/>
    <Relationship Target="media/document_image_rId20.jpeg" Type="http://schemas.openxmlformats.org/officeDocument/2006/relationships/image" Id="rId20"/>
    <Relationship Target="media/document_image_rId21.jpeg" Type="http://schemas.openxmlformats.org/officeDocument/2006/relationships/image" Id="rId21"/>
    <Relationship Target="media/document_image_rId22.jpeg" Type="http://schemas.openxmlformats.org/officeDocument/2006/relationships/image" Id="rId22"/>
    <Relationship Target="media/document_image_rId23.jpeg" Type="http://schemas.openxmlformats.org/officeDocument/2006/relationships/image" Id="rId23"/>
    <Relationship Target="media/document_image_rId24.jpeg" Type="http://schemas.openxmlformats.org/officeDocument/2006/relationships/image" Id="rId24"/>
    <Relationship Target="media/document_image_rId25.jpeg" Type="http://schemas.openxmlformats.org/officeDocument/2006/relationships/image" Id="rId25"/>
    <Relationship Target="media/document_image_rId26.jpeg" Type="http://schemas.openxmlformats.org/officeDocument/2006/relationships/image" Id="rId26"/>
    <Relationship Target="media/document_image_rId27.jpeg" Type="http://schemas.openxmlformats.org/officeDocument/2006/relationships/image" Id="rId27"/>
    <Relationship Target="media/document_image_rId28.jpeg" Type="http://schemas.openxmlformats.org/officeDocument/2006/relationships/image" Id="rId28"/>
    <Relationship Target="media/document_image_rId29.jpeg" Type="http://schemas.openxmlformats.org/officeDocument/2006/relationships/image" Id="rId29"/>
    <Relationship Target="media/document_image_rId30.jpeg" Type="http://schemas.openxmlformats.org/officeDocument/2006/relationships/image" Id="rId30"/>
    <Relationship Target="media/document_image_rId31.jpeg" Type="http://schemas.openxmlformats.org/officeDocument/2006/relationships/image" Id="rId31"/>
    <Relationship Target="media/document_image_rId32.jpeg" Type="http://schemas.openxmlformats.org/officeDocument/2006/relationships/image" Id="rId32"/>
    <Relationship Target="media/document_image_rId33.jpeg" Type="http://schemas.openxmlformats.org/officeDocument/2006/relationships/image" Id="rId33"/>
    <Relationship Target="media/document_image_rId34.jpeg" Type="http://schemas.openxmlformats.org/officeDocument/2006/relationships/image" Id="rId34"/>
    <Relationship Target="media/document_image_rId35.jpeg" Type="http://schemas.openxmlformats.org/officeDocument/2006/relationships/image" Id="rId35"/>
    <Relationship Target="media/document_image_rId36.jpeg" Type="http://schemas.openxmlformats.org/officeDocument/2006/relationships/image" Id="rId36"/>
    <Relationship Target="media/document_image_rId37.jpeg" Type="http://schemas.openxmlformats.org/officeDocument/2006/relationships/image" Id="rId37"/>
    <Relationship Target="media/document_image_rId38.jpeg" Type="http://schemas.openxmlformats.org/officeDocument/2006/relationships/image" Id="rId38"/>
    <Relationship Target="media/document_image_rId39.jpeg" Type="http://schemas.openxmlformats.org/officeDocument/2006/relationships/image" Id="rId39"/>
    <Relationship Target="media/document_image_rId40.jpeg" Type="http://schemas.openxmlformats.org/officeDocument/2006/relationships/image" Id="rId40"/>
    <Relationship Target="media/document_image_rId41.jpeg" Type="http://schemas.openxmlformats.org/officeDocument/2006/relationships/image" Id="rId41"/>
    <Relationship Target="media/document_image_rId42.jpeg" Type="http://schemas.openxmlformats.org/officeDocument/2006/relationships/image" Id="rId42"/>
    <Relationship Target="media/document_image_rId43.jpeg" Type="http://schemas.openxmlformats.org/officeDocument/2006/relationships/image" Id="rId43"/>
    <Relationship Target="media/document_image_rId44.jpeg" Type="http://schemas.openxmlformats.org/officeDocument/2006/relationships/image" Id="rId44"/>
    <Relationship Target="media/document_image_rId45.jpeg" Type="http://schemas.openxmlformats.org/officeDocument/2006/relationships/image" Id="rId45"/>
    <Relationship Target="media/document_image_rId46.jpeg" Type="http://schemas.openxmlformats.org/officeDocument/2006/relationships/image" Id="rId46"/>
    <Relationship Target="media/document_image_rId47.jpeg" Type="http://schemas.openxmlformats.org/officeDocument/2006/relationships/image" Id="rId47"/>
    <Relationship Target="media/document_image_rId48.jpeg" Type="http://schemas.openxmlformats.org/officeDocument/2006/relationships/image" Id="rId48"/>
    <Relationship Target="media/document_image_rId49.jpeg" Type="http://schemas.openxmlformats.org/officeDocument/2006/relationships/image" Id="rId49"/>
    <Relationship Target="media/document_image_rId50.jpeg" Type="http://schemas.openxmlformats.org/officeDocument/2006/relationships/image" Id="rId50"/>
    <Relationship Target="media/document_image_rId51.jpeg" Type="http://schemas.openxmlformats.org/officeDocument/2006/relationships/image" Id="rId51"/>
    <Relationship Target="media/document_image_rId52.jpeg" Type="http://schemas.openxmlformats.org/officeDocument/2006/relationships/image" Id="rId52"/>
    <Relationship Target="media/document_image_rId53.jpeg" Type="http://schemas.openxmlformats.org/officeDocument/2006/relationships/image" Id="rId53"/>
    <Relationship Target="media/document_image_rId54.jpeg" Type="http://schemas.openxmlformats.org/officeDocument/2006/relationships/image" Id="rId54"/>
    <Relationship Target="media/document_image_rId55.jpeg" Type="http://schemas.openxmlformats.org/officeDocument/2006/relationships/image" Id="rId55"/>
    <Relationship Target="media/document_image_rId56.jpeg" Type="http://schemas.openxmlformats.org/officeDocument/2006/relationships/image" Id="rId56"/>
    <Relationship Target="media/document_image_rId57.jpeg" Type="http://schemas.openxmlformats.org/officeDocument/2006/relationships/image" Id="rId57"/>
    <Relationship Target="media/document_image_rId58.jpeg" Type="http://schemas.openxmlformats.org/officeDocument/2006/relationships/image" Id="rId58"/>
    <Relationship Target="media/document_image_rId59.jpeg" Type="http://schemas.openxmlformats.org/officeDocument/2006/relationships/image" Id="rId59"/>
    <Relationship Target="media/document_image_rId60.jpeg" Type="http://schemas.openxmlformats.org/officeDocument/2006/relationships/image" Id="rId60"/>
    <Relationship Target="media/document_image_rId61.jpeg" Type="http://schemas.openxmlformats.org/officeDocument/2006/relationships/image" Id="rId61"/>
    <Relationship Target="media/document_image_rId62.jpeg" Type="http://schemas.openxmlformats.org/officeDocument/2006/relationships/image" Id="rId62"/>
    <Relationship Target="media/document_image_rId63.jpeg" Type="http://schemas.openxmlformats.org/officeDocument/2006/relationships/image" Id="rId63"/>
    <Relationship Target="media/document_image_rId64.jpeg" Type="http://schemas.openxmlformats.org/officeDocument/2006/relationships/image" Id="rId64"/>
    <Relationship Target="media/document_image_rId65.jpeg" Type="http://schemas.openxmlformats.org/officeDocument/2006/relationships/image" Id="rId65"/>
    <Relationship Target="media/document_image_rId66.jpeg" Type="http://schemas.openxmlformats.org/officeDocument/2006/relationships/image" Id="rId66"/>
    <Relationship Target="media/document_image_rId67.jpeg" Type="http://schemas.openxmlformats.org/officeDocument/2006/relationships/image" Id="rId67"/>
    <Relationship Target="media/document_image_rId68.jpeg" Type="http://schemas.openxmlformats.org/officeDocument/2006/relationships/image" Id="rId68"/>
    <Relationship Target="media/document_image_rId69.jpeg" Type="http://schemas.openxmlformats.org/officeDocument/2006/relationships/image" Id="rId69"/>
    <Relationship Target="media/document_image_rId70.jpeg" Type="http://schemas.openxmlformats.org/officeDocument/2006/relationships/image" Id="rId70"/>
    <Relationship Target="media/document_image_rId71.jpeg" Type="http://schemas.openxmlformats.org/officeDocument/2006/relationships/image" Id="rId71"/>
    <Relationship Target="media/document_image_rId72.jpeg" Type="http://schemas.openxmlformats.org/officeDocument/2006/relationships/image" Id="rId72"/>
    <Relationship Target="media/document_image_rId73.jpeg" Type="http://schemas.openxmlformats.org/officeDocument/2006/relationships/image" Id="rId73"/>
    <Relationship Target="media/document_image_rId74.jpeg" Type="http://schemas.openxmlformats.org/officeDocument/2006/relationships/image" Id="rId74"/>
    <Relationship Target="media/document_image_rId75.jpeg" Type="http://schemas.openxmlformats.org/officeDocument/2006/relationships/image" Id="rId75"/>
    <Relationship Target="media/document_image_rId76.jpeg" Type="http://schemas.openxmlformats.org/officeDocument/2006/relationships/image" Id="rId76"/>
    <Relationship Target="media/document_image_rId77.jpeg" Type="http://schemas.openxmlformats.org/officeDocument/2006/relationships/image" Id="rId77"/>
    <Relationship Target="media/document_image_rId78.jpeg" Type="http://schemas.openxmlformats.org/officeDocument/2006/relationships/image" Id="rId78"/>
    <Relationship Target="media/document_image_rId79.jpeg" Type="http://schemas.openxmlformats.org/officeDocument/2006/relationships/image" Id="rId79"/>
    <Relationship Target="media/document_image_rId80.jpeg" Type="http://schemas.openxmlformats.org/officeDocument/2006/relationships/image" Id="rId80"/>
    <Relationship Target="media/document_image_rId81.jpeg" Type="http://schemas.openxmlformats.org/officeDocument/2006/relationships/image" Id="rId81"/>
    <Relationship Target="media/document_image_rId82.jpeg" Type="http://schemas.openxmlformats.org/officeDocument/2006/relationships/image" Id="rId82"/>
    <Relationship Target="media/document_image_rId83.jpeg" Type="http://schemas.openxmlformats.org/officeDocument/2006/relationships/image" Id="rId83"/>
    <Relationship Target="media/document_image_rId84.jpeg" Type="http://schemas.openxmlformats.org/officeDocument/2006/relationships/image" Id="rId84"/>
    <Relationship Target="media/document_image_rId85.jpeg" Type="http://schemas.openxmlformats.org/officeDocument/2006/relationships/image" Id="rId85"/>
</Relationships>

</file>

<file path=docProps/app.xml><?xml version="1.0" encoding="utf-8"?>
<properties:Properties xmlns:properties="http://schemas.openxmlformats.org/officeDocument/2006/extended-properties" xmlns:vt="http://schemas.openxmlformats.org/officeDocument/2006/docPropsVTypes">
  <properties:Company>百度在线网络技术有限公司</properties:Company>
  <properties:Application>百度文库</properties:Application>
  <properties:AppVersion>1.0</properties:AppVersion>
</properties:Properties>
</file>

<file path=docProps/core.xml><?xml version="1.0" encoding="utf-8"?>
<cp:coreProperties xmlns:cp="http://schemas.openxmlformats.org/package/2006/metadata/core-properties" xmlns:dcterms="http://purl.org/dc/terms/" xmlns:dc="http://purl.org/dc/elements/1.1/">
  <dc:creator>xuming02</dc:creator>
  <cp:lastModifiedBy>xuming02</cp:lastModifiedBy>
</cp:coreProperties>
</file>