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w:p>
      <w:pPr>
        <w:pStyle w:val="Heading2"/>
      </w:pPr>
      <w:r>
        <w:rPr>
          <w:rFonts w:hint="eastAsia"/>
          <w:sz w:val="21"/>
        </w:rPr>
        <w:t>互联网金融概论期末考试</w:t>
      </w:r>
    </w:p>
    <w:p>
      <w:pPr>
        <w:pStyle w:val="Heading5"/>
      </w:pPr>
      <w:r>
        <w:rPr>
          <w:rFonts w:hint="eastAsia"/>
          <w:color w:val="55B929"/>
          <w:sz w:val="21"/>
          <w:u w:val="single"/>
          <w:shd w:val="pct15" w:color="auto" w:fill="FFFFFF"/>
        </w:rPr>
        <w:t>李建军</w:t>
      </w:r>
      <w:r>
        <w:rPr>
          <w:rFonts w:hint="eastAsia"/>
          <w:color w:val="859295"/>
          <w:sz w:val="21"/>
          <w:shd w:val="pct15" w:color="auto" w:fill="FFFFFF"/>
        </w:rPr>
        <w:t>、</w:t>
      </w:r>
      <w:r>
        <w:rPr>
          <w:rFonts w:hint="eastAsia"/>
          <w:color w:val="55B929"/>
          <w:sz w:val="21"/>
          <w:u w:val="single"/>
          <w:shd w:val="pct15" w:color="auto" w:fill="FFFFFF"/>
        </w:rPr>
        <w:t>蔡如海</w:t>
      </w:r>
      <w:r>
        <w:rPr>
          <w:rFonts w:hint="eastAsia"/>
          <w:color w:val="859295"/>
          <w:sz w:val="21"/>
          <w:shd w:val="pct15" w:color="auto" w:fill="FFFFFF"/>
        </w:rPr>
        <w:t>、</w:t>
      </w:r>
      <w:r>
        <w:rPr>
          <w:rFonts w:hint="eastAsia"/>
          <w:color w:val="55B929"/>
          <w:sz w:val="21"/>
          <w:u w:val="single"/>
          <w:shd w:val="pct15" w:color="auto" w:fill="FFFFFF"/>
        </w:rPr>
        <w:t>欧阳日辉</w:t>
      </w:r>
      <w:r>
        <w:rPr>
          <w:rFonts w:hint="eastAsia"/>
          <w:color w:val="859295"/>
          <w:sz w:val="21"/>
          <w:shd w:val="pct15" w:color="auto" w:fill="FFFFFF"/>
        </w:rPr>
        <w:t>、</w:t>
      </w:r>
      <w:r>
        <w:rPr>
          <w:rFonts w:hint="eastAsia"/>
          <w:color w:val="55B929"/>
          <w:sz w:val="21"/>
          <w:u w:val="single"/>
          <w:shd w:val="pct15" w:color="auto" w:fill="FFFFFF"/>
        </w:rPr>
        <w:t>苏治</w:t>
      </w:r>
      <w:r>
        <w:rPr>
          <w:rFonts w:hint="eastAsia"/>
          <w:color w:val="859295"/>
          <w:sz w:val="21"/>
          <w:shd w:val="pct15" w:color="auto" w:fill="FFFFFF"/>
        </w:rPr>
        <w:t>、</w:t>
      </w:r>
      <w:r>
        <w:rPr>
          <w:rFonts w:hint="eastAsia"/>
          <w:color w:val="55B929"/>
          <w:sz w:val="21"/>
          <w:u w:val="single"/>
          <w:shd w:val="pct15" w:color="auto" w:fill="FFFFFF"/>
        </w:rPr>
        <w:t>方意</w:t>
      </w:r>
      <w:r>
        <w:rPr>
          <w:rFonts w:hint="eastAsia"/>
          <w:color w:val="859295"/>
          <w:sz w:val="21"/>
          <w:shd w:val="pct15" w:color="auto" w:fill="FFFFFF"/>
        </w:rPr>
        <w:t>、</w:t>
      </w:r>
      <w:r>
        <w:rPr>
          <w:rFonts w:hint="eastAsia"/>
          <w:color w:val="55B929"/>
          <w:sz w:val="21"/>
          <w:u w:val="single"/>
          <w:shd w:val="pct15" w:color="auto" w:fill="FFFFFF"/>
        </w:rPr>
        <w:t>王忏</w:t>
      </w:r>
      <w:r>
        <w:rPr>
          <w:rFonts w:hint="eastAsia"/>
          <w:color w:val="859295"/>
          <w:sz w:val="21"/>
          <w:shd w:val="pct15" w:color="auto" w:fill="FFFFFF"/>
        </w:rPr>
        <w:t>、</w:t>
      </w:r>
      <w:r>
        <w:rPr>
          <w:rFonts w:hint="eastAsia"/>
          <w:color w:val="55B929"/>
          <w:sz w:val="21"/>
          <w:u w:val="single"/>
          <w:shd w:val="pct15" w:color="auto" w:fill="FFFFFF"/>
        </w:rPr>
        <w:t>郭豫媚</w:t>
      </w:r>
    </w:p>
    <w:p>
      <w:pPr/>
      <w:r>
        <w:rPr>
          <w:rFonts w:hint="eastAsia"/>
          <w:color w:val="333333"/>
          <w:sz w:val="33"/>
          <w:highlight w:val="white"/>
        </w:rPr>
        <w:t>1</w:t>
      </w:r>
      <w:r>
        <w:rPr>
          <w:rFonts w:hint="eastAsia"/>
          <w:color w:val="333333"/>
          <w:sz w:val="24"/>
          <w:highlight w:val="white"/>
        </w:rPr>
        <w:t>随着互联网技术发展，以下哪项金融机构发展的更为成熟（ ）。</w:t>
      </w:r>
      <w:r>
        <w:rPr>
          <w:rFonts w:hint="eastAsia"/>
        </w:rPr>
        <w:t/>
      </w:r>
    </w:p>
    <w:p>
      <w:pPr/>
      <w:r>
        <w:rPr>
          <w:rFonts w:hint="eastAsia"/>
          <w:b/>
          <w:color w:val="666666"/>
          <w:sz w:val="18"/>
          <w:highlight w:val="white"/>
        </w:rPr>
        <w:t>A.</w:t>
      </w:r>
      <w:r>
        <w:rPr>
          <w:rFonts w:hint="eastAsia"/>
          <w:color w:val="666666"/>
          <w:sz w:val="24"/>
          <w:highlight w:val="white"/>
        </w:rPr>
        <w:t>证券公司</w:t>
      </w:r>
      <w:r>
        <w:rPr>
          <w:rFonts w:hint="eastAsia"/>
        </w:rPr>
        <w:t/>
      </w:r>
    </w:p>
    <w:p>
      <w:pPr/>
      <w:r>
        <w:rPr>
          <w:rFonts w:hint="eastAsia"/>
          <w:b/>
          <w:color w:val="666666"/>
          <w:sz w:val="18"/>
          <w:highlight w:val="white"/>
        </w:rPr>
        <w:t>B.</w:t>
      </w:r>
      <w:r>
        <w:rPr>
          <w:rFonts w:hint="eastAsia"/>
          <w:color w:val="666666"/>
          <w:sz w:val="24"/>
          <w:highlight w:val="white"/>
        </w:rPr>
        <w:t>保险公司</w:t>
      </w:r>
      <w:r>
        <w:rPr>
          <w:rFonts w:hint="eastAsia"/>
        </w:rPr>
        <w:t/>
      </w:r>
    </w:p>
    <w:p>
      <w:pPr/>
      <w:r>
        <w:rPr>
          <w:rFonts w:hint="eastAsia"/>
          <w:b/>
          <w:color w:val="666666"/>
          <w:sz w:val="18"/>
          <w:highlight w:val="white"/>
        </w:rPr>
        <w:t>C.</w:t>
      </w:r>
      <w:r>
        <w:rPr>
          <w:rFonts w:hint="eastAsia"/>
          <w:color w:val="666666"/>
          <w:sz w:val="24"/>
          <w:highlight w:val="white"/>
        </w:rPr>
        <w:t>商业银行</w:t>
      </w:r>
      <w:r>
        <w:rPr>
          <w:rFonts w:hint="eastAsia"/>
        </w:rPr>
        <w:t/>
      </w:r>
    </w:p>
    <w:p>
      <w:pPr/>
      <w:r>
        <w:rPr>
          <w:rFonts w:hint="eastAsia"/>
          <w:b/>
          <w:color w:val="666666"/>
          <w:sz w:val="18"/>
          <w:highlight w:val="white"/>
        </w:rPr>
        <w:t>D.</w:t>
      </w:r>
      <w:r>
        <w:rPr>
          <w:rFonts w:hint="eastAsia"/>
          <w:color w:val="666666"/>
          <w:sz w:val="24"/>
          <w:highlight w:val="white"/>
        </w:rPr>
        <w:t>基金公司</w:t>
      </w:r>
      <w:r>
        <w:rPr>
          <w:rFonts w:hint="eastAsia"/>
        </w:rPr>
        <w:t/>
      </w:r>
    </w:p>
    <w:p>
      <w:pPr/>
      <w:r>
        <w:rPr>
          <w:rFonts w:hint="eastAsia"/>
          <w:color w:val="FF3F00"/>
          <w:sz w:val="21"/>
          <w:shd w:val="pct15" w:color="auto" w:fill="FFFFFF"/>
        </w:rPr>
        <w:t>正确答案：</w:t>
      </w:r>
      <w:r>
        <w:rPr>
          <w:rFonts w:hint="eastAsia"/>
          <w:color w:val="FF3F00"/>
          <w:sz w:val="30"/>
          <w:shd w:val="pct15" w:color="auto" w:fill="FFFFFF"/>
        </w:rPr>
        <w:t>A</w:t>
      </w:r>
      <w:r>
        <w:rPr>
          <w:rFonts w:hint="eastAsia"/>
          <w:color w:val="FF3F00"/>
          <w:sz w:val="18"/>
          <w:shd w:val="pct15" w:color="auto" w:fill="FFFFFF"/>
        </w:rPr>
        <w:t>   </w:t>
      </w:r>
      <w:r>
        <w:rPr>
          <w:rFonts w:hint="eastAsia"/>
        </w:rPr>
        <w:t/>
      </w:r>
    </w:p>
    <w:p>
      <w:pPr/>
      <w:r>
        <w:rPr>
          <w:rFonts w:hint="eastAsia"/>
          <w:b/>
          <w:color w:val="666666"/>
          <w:sz w:val="18"/>
          <w:shd w:val="pct15" w:color="auto" w:fill="FFFFFF"/>
        </w:rPr>
        <w:t>解析：</w:t>
      </w:r>
      <w:r>
        <w:rPr>
          <w:rFonts w:hint="eastAsia"/>
          <w:color w:val="666666"/>
          <w:sz w:val="18"/>
          <w:shd w:val="pct15" w:color="auto" w:fill="FFFFFF"/>
        </w:rPr>
        <w:t>??A、证券公司利用互联网技术提供证券交易、开户、理财等服务比较早，技术也更成熟。</w:t>
      </w:r>
      <w:r>
        <w:rPr>
          <w:rFonts w:hint="eastAsia"/>
        </w:rPr>
        <w:t/>
      </w:r>
    </w:p>
    <w:p>
      <w:pPr/>
      <w:r>
        <w:rPr>
          <w:rFonts w:hint="eastAsia"/>
          <w:color w:val="333333"/>
          <w:sz w:val="33"/>
          <w:highlight w:val="white"/>
        </w:rPr>
        <w:t>2</w:t>
      </w:r>
      <w:r>
        <w:rPr>
          <w:rFonts w:hint="eastAsia"/>
          <w:color w:val="333333"/>
          <w:sz w:val="24"/>
          <w:highlight w:val="white"/>
        </w:rPr>
        <w:t>互联网金融的本质是（ ）。</w:t>
      </w:r>
      <w:r>
        <w:rPr>
          <w:rFonts w:hint="eastAsia"/>
        </w:rPr>
        <w:t/>
      </w:r>
    </w:p>
    <w:p>
      <w:pPr/>
      <w:r>
        <w:rPr>
          <w:rFonts w:hint="eastAsia"/>
          <w:b/>
          <w:color w:val="666666"/>
          <w:sz w:val="18"/>
          <w:highlight w:val="white"/>
        </w:rPr>
        <w:t>A.</w:t>
      </w:r>
      <w:r>
        <w:rPr>
          <w:rFonts w:hint="eastAsia"/>
          <w:color w:val="666666"/>
          <w:sz w:val="24"/>
          <w:highlight w:val="white"/>
        </w:rPr>
        <w:t>金融创新</w:t>
      </w:r>
      <w:r>
        <w:rPr>
          <w:rFonts w:hint="eastAsia"/>
        </w:rPr>
        <w:t/>
      </w:r>
    </w:p>
    <w:p>
      <w:pPr/>
      <w:r>
        <w:rPr>
          <w:rFonts w:hint="eastAsia"/>
          <w:b/>
          <w:color w:val="666666"/>
          <w:sz w:val="18"/>
          <w:highlight w:val="white"/>
        </w:rPr>
        <w:t>B.</w:t>
      </w:r>
      <w:r>
        <w:rPr>
          <w:rFonts w:hint="eastAsia"/>
          <w:color w:val="666666"/>
          <w:sz w:val="24"/>
          <w:highlight w:val="white"/>
        </w:rPr>
        <w:t>金融算法</w:t>
      </w:r>
      <w:r>
        <w:rPr>
          <w:rFonts w:hint="eastAsia"/>
        </w:rPr>
        <w:t/>
      </w:r>
    </w:p>
    <w:p>
      <w:pPr/>
      <w:r>
        <w:rPr>
          <w:rFonts w:hint="eastAsia"/>
          <w:b/>
          <w:color w:val="666666"/>
          <w:sz w:val="18"/>
          <w:highlight w:val="white"/>
        </w:rPr>
        <w:t>C.</w:t>
      </w:r>
      <w:r>
        <w:rPr>
          <w:rFonts w:hint="eastAsia"/>
          <w:color w:val="666666"/>
          <w:sz w:val="24"/>
          <w:highlight w:val="white"/>
        </w:rPr>
        <w:t>金融基础设施</w:t>
      </w:r>
      <w:r>
        <w:rPr>
          <w:rFonts w:hint="eastAsia"/>
        </w:rPr>
        <w:t/>
      </w:r>
    </w:p>
    <w:p>
      <w:pPr/>
      <w:r>
        <w:rPr>
          <w:rFonts w:hint="eastAsia"/>
          <w:b/>
          <w:color w:val="666666"/>
          <w:sz w:val="18"/>
          <w:highlight w:val="white"/>
        </w:rPr>
        <w:t>D.</w:t>
      </w:r>
      <w:r>
        <w:rPr>
          <w:rFonts w:hint="eastAsia"/>
          <w:color w:val="666666"/>
          <w:sz w:val="24"/>
          <w:highlight w:val="white"/>
        </w:rPr>
        <w:t>金融技术</w:t>
      </w:r>
      <w:r>
        <w:rPr>
          <w:rFonts w:hint="eastAsia"/>
        </w:rPr>
        <w:t/>
      </w:r>
    </w:p>
    <w:p>
      <w:pPr/>
      <w:r>
        <w:rPr>
          <w:rFonts w:hint="eastAsia"/>
          <w:color w:val="FF3F00"/>
          <w:sz w:val="21"/>
          <w:shd w:val="pct15" w:color="auto" w:fill="FFFFFF"/>
        </w:rPr>
        <w:t>正确答案：</w:t>
      </w:r>
      <w:r>
        <w:rPr>
          <w:rFonts w:hint="eastAsia"/>
          <w:color w:val="FF3F00"/>
          <w:sz w:val="30"/>
          <w:shd w:val="pct15" w:color="auto" w:fill="FFFFFF"/>
        </w:rPr>
        <w:t>C</w:t>
      </w:r>
      <w:r>
        <w:rPr>
          <w:rFonts w:hint="eastAsia"/>
          <w:color w:val="FF3F00"/>
          <w:sz w:val="18"/>
          <w:shd w:val="pct15" w:color="auto" w:fill="FFFFFF"/>
        </w:rPr>
        <w:t>   </w:t>
      </w:r>
      <w:r>
        <w:rPr>
          <w:rFonts w:hint="eastAsia"/>
        </w:rPr>
        <w:t/>
      </w:r>
    </w:p>
    <w:p>
      <w:pPr/>
      <w:r>
        <w:rPr>
          <w:rFonts w:hint="eastAsia"/>
          <w:b/>
          <w:color w:val="666666"/>
          <w:sz w:val="18"/>
          <w:shd w:val="pct15" w:color="auto" w:fill="FFFFFF"/>
        </w:rPr>
        <w:t>解析：</w:t>
      </w:r>
      <w:r>
        <w:rPr>
          <w:rFonts w:hint="eastAsia"/>
          <w:color w:val="666666"/>
          <w:sz w:val="18"/>
          <w:shd w:val="pct15" w:color="auto" w:fill="FFFFFF"/>
        </w:rPr>
        <w:t>??C、互联网金融的本质是金融基础设施，是与金融机构和金融市场相同的金融基础设施。</w:t>
      </w:r>
      <w:r>
        <w:rPr>
          <w:rFonts w:hint="eastAsia"/>
        </w:rPr>
        <w:t/>
      </w:r>
    </w:p>
    <w:p>
      <w:pPr/>
      <w:r>
        <w:rPr>
          <w:rFonts w:hint="eastAsia"/>
          <w:color w:val="333333"/>
          <w:sz w:val="33"/>
          <w:highlight w:val="white"/>
        </w:rPr>
        <w:t>3</w:t>
      </w:r>
      <w:r>
        <w:rPr>
          <w:rFonts w:hint="eastAsia"/>
          <w:color w:val="333333"/>
          <w:sz w:val="24"/>
          <w:highlight w:val="white"/>
        </w:rPr>
        <w:t>目前，我国金融体系以银行业为主导，银行业存在着歧视现象。这是因为较高的（ ）抑制了广大中小企业和普通家庭户的金融需求。</w:t>
      </w:r>
      <w:r>
        <w:rPr>
          <w:rFonts w:hint="eastAsia"/>
        </w:rPr>
        <w:t/>
      </w:r>
    </w:p>
    <w:p>
      <w:pPr/>
      <w:r>
        <w:rPr>
          <w:rFonts w:hint="eastAsia"/>
          <w:b/>
          <w:color w:val="666666"/>
          <w:sz w:val="18"/>
          <w:highlight w:val="white"/>
        </w:rPr>
        <w:t>A.</w:t>
      </w:r>
      <w:r>
        <w:rPr>
          <w:rFonts w:hint="eastAsia"/>
          <w:color w:val="666666"/>
          <w:sz w:val="24"/>
          <w:highlight w:val="white"/>
        </w:rPr>
        <w:t>信息成本</w:t>
      </w:r>
      <w:r>
        <w:rPr>
          <w:rFonts w:hint="eastAsia"/>
        </w:rPr>
        <w:t/>
      </w:r>
    </w:p>
    <w:p>
      <w:pPr/>
      <w:r>
        <w:rPr>
          <w:rFonts w:hint="eastAsia"/>
          <w:b/>
          <w:color w:val="666666"/>
          <w:sz w:val="18"/>
          <w:highlight w:val="white"/>
        </w:rPr>
        <w:t>B.</w:t>
      </w:r>
      <w:r>
        <w:rPr>
          <w:rFonts w:hint="eastAsia"/>
          <w:color w:val="666666"/>
          <w:sz w:val="24"/>
          <w:highlight w:val="white"/>
        </w:rPr>
        <w:t>交易成本</w:t>
      </w:r>
      <w:r>
        <w:rPr>
          <w:rFonts w:hint="eastAsia"/>
        </w:rPr>
        <w:t/>
      </w:r>
    </w:p>
    <w:p>
      <w:pPr/>
      <w:r>
        <w:rPr>
          <w:rFonts w:hint="eastAsia"/>
          <w:b/>
          <w:color w:val="666666"/>
          <w:sz w:val="18"/>
          <w:highlight w:val="white"/>
        </w:rPr>
        <w:t>C.</w:t>
      </w:r>
      <w:r>
        <w:rPr>
          <w:rFonts w:hint="eastAsia"/>
          <w:color w:val="666666"/>
          <w:sz w:val="24"/>
          <w:highlight w:val="white"/>
        </w:rPr>
        <w:t>监督成本</w:t>
      </w:r>
      <w:r>
        <w:rPr>
          <w:rFonts w:hint="eastAsia"/>
        </w:rPr>
        <w:t/>
      </w:r>
    </w:p>
    <w:p>
      <w:pPr/>
      <w:r>
        <w:rPr>
          <w:rFonts w:hint="eastAsia"/>
          <w:b/>
          <w:color w:val="666666"/>
          <w:sz w:val="18"/>
          <w:highlight w:val="white"/>
        </w:rPr>
        <w:t>D.</w:t>
      </w:r>
      <w:r>
        <w:rPr>
          <w:rFonts w:hint="eastAsia"/>
          <w:color w:val="666666"/>
          <w:sz w:val="24"/>
          <w:highlight w:val="white"/>
        </w:rPr>
        <w:t>搜寻成本</w:t>
      </w:r>
      <w:r>
        <w:rPr>
          <w:rFonts w:hint="eastAsia"/>
        </w:rPr>
        <w:t/>
      </w:r>
    </w:p>
    <w:p>
      <w:pPr/>
      <w:r>
        <w:rPr>
          <w:rFonts w:hint="eastAsia"/>
          <w:color w:val="FF3F00"/>
          <w:sz w:val="21"/>
          <w:shd w:val="pct15" w:color="auto" w:fill="FFFFFF"/>
        </w:rPr>
        <w:t>正确答案：</w:t>
      </w:r>
      <w:r>
        <w:rPr>
          <w:rFonts w:hint="eastAsia"/>
          <w:color w:val="FF3F00"/>
          <w:sz w:val="30"/>
          <w:shd w:val="pct15" w:color="auto" w:fill="FFFFFF"/>
        </w:rPr>
        <w:t>B</w:t>
      </w:r>
      <w:r>
        <w:rPr>
          <w:rFonts w:hint="eastAsia"/>
          <w:color w:val="FF3F00"/>
          <w:sz w:val="18"/>
          <w:shd w:val="pct15" w:color="auto" w:fill="FFFFFF"/>
        </w:rPr>
        <w:t>   </w:t>
      </w:r>
      <w:r>
        <w:rPr>
          <w:rFonts w:hint="eastAsia"/>
        </w:rPr>
        <w:t/>
      </w:r>
    </w:p>
    <w:p>
      <w:pPr/>
      <w:r>
        <w:rPr>
          <w:rFonts w:hint="eastAsia"/>
          <w:b/>
          <w:color w:val="666666"/>
          <w:sz w:val="18"/>
          <w:shd w:val="pct15" w:color="auto" w:fill="FFFFFF"/>
        </w:rPr>
        <w:t>解析：</w:t>
      </w:r>
      <w:r>
        <w:rPr>
          <w:rFonts w:hint="eastAsia"/>
          <w:color w:val="666666"/>
          <w:sz w:val="18"/>
          <w:shd w:val="pct15" w:color="auto" w:fill="FFFFFF"/>
        </w:rPr>
        <w:t>??B、由于在传统的银行业，单位交易成本和资金量成反比，大企业和大客户的单位交易成本较低，因此他们给银行带来的收益率更高。此外，把资金贷给大企业还可以降低银行的坏账率。因此，从银行的角度看，银行的歧视行为是理性的。在我国目前以银行业为主导的金融体系下，较高的交易成本抑制了广大中小企业和普通家庭户的金融需求。</w:t>
      </w:r>
      <w:r>
        <w:rPr>
          <w:rFonts w:hint="eastAsia"/>
        </w:rPr>
        <w:t/>
      </w:r>
    </w:p>
    <w:p>
      <w:pPr/>
      <w:r>
        <w:rPr>
          <w:rFonts w:hint="eastAsia"/>
          <w:color w:val="333333"/>
          <w:sz w:val="33"/>
          <w:highlight w:val="white"/>
        </w:rPr>
        <w:t>4</w:t>
      </w:r>
      <w:r>
        <w:rPr>
          <w:rFonts w:hint="eastAsia"/>
          <w:color w:val="333333"/>
          <w:sz w:val="24"/>
          <w:highlight w:val="white"/>
        </w:rPr>
        <w:t>下列说法正确的有：（ ）。</w:t>
      </w:r>
      <w:r>
        <w:rPr>
          <w:rFonts w:hint="eastAsia"/>
        </w:rPr>
        <w:t/>
      </w:r>
    </w:p>
    <w:p>
      <w:pPr>
        <w:jc w:val="both"/>
      </w:pPr>
      <w:r>
        <w:rPr>
          <w:rFonts w:hint="eastAsia"/>
          <w:color w:val="333333"/>
          <w:sz w:val="21"/>
          <w:highlight w:val="white"/>
        </w:rPr>
        <w:t>①击杀怪物获得的只能用于提升装备的游戏币还不能被称为货币；</w:t>
      </w:r>
    </w:p>
    <w:p>
      <w:pPr>
        <w:jc w:val="both"/>
      </w:pPr>
      <w:r>
        <w:rPr>
          <w:rFonts w:hint="eastAsia"/>
          <w:color w:val="333333"/>
          <w:sz w:val="21"/>
          <w:highlight w:val="white"/>
        </w:rPr>
        <w:t>②可以与真实货币进行双向兑换的虚拟货币其兑换价格一定是固定的；</w:t>
      </w:r>
    </w:p>
    <w:p>
      <w:pPr>
        <w:jc w:val="both"/>
      </w:pPr>
      <w:r>
        <w:rPr>
          <w:rFonts w:hint="eastAsia"/>
          <w:color w:val="333333"/>
          <w:sz w:val="21"/>
          <w:highlight w:val="white"/>
        </w:rPr>
        <w:t>③比特币能够在小范围内流通，但是与真实货币之间的兑换价格波动幅度很大。</w:t>
      </w:r>
    </w:p>
    <w:p>
      <w:pPr/>
      <w:r>
        <w:rPr>
          <w:rFonts w:hint="eastAsia"/>
          <w:color w:val="333333"/>
          <w:sz w:val="21"/>
          <w:highlight w:val="white"/>
        </w:rPr>
        <w:t>得分/总分</w:t>
      </w:r>
      <w:r>
        <w:rPr>
          <w:rFonts w:hint="eastAsia"/>
        </w:rPr>
        <w:t/>
      </w:r>
    </w:p>
    <w:p>
      <w:pPr/>
      <w:r>
        <w:rPr>
          <w:rFonts w:hint="eastAsia"/>
          <w:b/>
          <w:color w:val="666666"/>
          <w:sz w:val="18"/>
          <w:highlight w:val="white"/>
        </w:rPr>
        <w:t>A.</w:t>
      </w:r>
      <w:r>
        <w:rPr>
          <w:rFonts w:hint="eastAsia"/>
          <w:color w:val="666666"/>
          <w:sz w:val="24"/>
          <w:highlight w:val="white"/>
        </w:rPr>
        <w:t>①③</w:t>
      </w:r>
      <w:r>
        <w:rPr>
          <w:rFonts w:hint="eastAsia"/>
        </w:rPr>
        <w:t/>
      </w:r>
    </w:p>
    <w:p>
      <w:pPr/>
      <w:r>
        <w:rPr>
          <w:rFonts w:hint="eastAsia"/>
          <w:b/>
          <w:color w:val="666666"/>
          <w:sz w:val="18"/>
          <w:highlight w:val="white"/>
        </w:rPr>
        <w:t>B.</w:t>
      </w:r>
      <w:r>
        <w:rPr>
          <w:rFonts w:hint="eastAsia"/>
          <w:color w:val="666666"/>
          <w:sz w:val="24"/>
          <w:highlight w:val="white"/>
        </w:rPr>
        <w:t>①②③</w:t>
      </w:r>
      <w:r>
        <w:rPr>
          <w:rFonts w:hint="eastAsia"/>
        </w:rPr>
        <w:t/>
      </w:r>
    </w:p>
    <w:p>
      <w:pPr/>
      <w:r>
        <w:rPr>
          <w:rFonts w:hint="eastAsia"/>
          <w:b/>
          <w:color w:val="666666"/>
          <w:sz w:val="18"/>
          <w:highlight w:val="white"/>
        </w:rPr>
        <w:t>C.</w:t>
      </w:r>
      <w:r>
        <w:rPr>
          <w:rFonts w:hint="eastAsia"/>
          <w:color w:val="666666"/>
          <w:sz w:val="24"/>
          <w:highlight w:val="white"/>
        </w:rPr>
        <w:t>①②</w:t>
      </w:r>
      <w:r>
        <w:rPr>
          <w:rFonts w:hint="eastAsia"/>
        </w:rPr>
        <w:t/>
      </w:r>
    </w:p>
    <w:p>
      <w:pPr/>
      <w:r>
        <w:rPr>
          <w:rFonts w:hint="eastAsia"/>
          <w:b/>
          <w:color w:val="666666"/>
          <w:sz w:val="18"/>
          <w:highlight w:val="white"/>
        </w:rPr>
        <w:t>D.</w:t>
      </w:r>
      <w:r>
        <w:rPr>
          <w:rFonts w:hint="eastAsia"/>
          <w:color w:val="666666"/>
          <w:sz w:val="24"/>
          <w:highlight w:val="white"/>
        </w:rPr>
        <w:t>②③</w:t>
      </w:r>
      <w:r>
        <w:rPr>
          <w:rFonts w:hint="eastAsia"/>
        </w:rPr>
        <w:t/>
      </w:r>
    </w:p>
    <w:p>
      <w:pPr/>
      <w:r>
        <w:rPr>
          <w:rFonts w:hint="eastAsia"/>
          <w:color w:val="FF3F00"/>
          <w:sz w:val="21"/>
          <w:shd w:val="pct15" w:color="auto" w:fill="FFFFFF"/>
        </w:rPr>
        <w:t>正确答案：</w:t>
      </w:r>
      <w:r>
        <w:rPr>
          <w:rFonts w:hint="eastAsia"/>
          <w:color w:val="FF3F00"/>
          <w:sz w:val="30"/>
          <w:shd w:val="pct15" w:color="auto" w:fill="FFFFFF"/>
        </w:rPr>
        <w:t>A</w:t>
      </w:r>
      <w:r>
        <w:rPr>
          <w:rFonts w:hint="eastAsia"/>
          <w:color w:val="FF3F00"/>
          <w:sz w:val="18"/>
          <w:shd w:val="pct15" w:color="auto" w:fill="FFFFFF"/>
        </w:rPr>
        <w:t>   </w:t>
      </w:r>
      <w:r>
        <w:rPr>
          <w:rFonts w:hint="eastAsia"/>
        </w:rPr>
        <w:t/>
      </w:r>
    </w:p>
    <w:p>
      <w:pPr/>
      <w:r>
        <w:rPr>
          <w:rFonts w:hint="eastAsia"/>
          <w:b/>
          <w:color w:val="666666"/>
          <w:sz w:val="18"/>
          <w:shd w:val="pct15" w:color="auto" w:fill="FFFFFF"/>
        </w:rPr>
        <w:t>解析：</w:t>
      </w:r>
      <w:r>
        <w:rPr>
          <w:rFonts w:hint="eastAsia"/>
          <w:color w:val="666666"/>
          <w:sz w:val="18"/>
          <w:shd w:val="pct15" w:color="auto" w:fill="FFFFFF"/>
        </w:rPr>
        <w:t>??A、各种单机游戏中的“货币”，玩家通过过关或者击杀怪物获得，用于提升自身装备或者参与某些游戏内容。这种性质的虚拟货币使用范围局限在封闭环境当中，脱离这个环境就不能称为“货币”。</w:t>
      </w:r>
      <w:r>
        <w:rPr>
          <w:rFonts w:hint="eastAsia"/>
        </w:rPr>
        <w:t/>
      </w:r>
    </w:p>
    <w:p>
      <w:pPr/>
      <w:r>
        <w:rPr>
          <w:rFonts w:hint="eastAsia"/>
          <w:color w:val="666666"/>
          <w:sz w:val="18"/>
          <w:shd w:val="pct15" w:color="auto" w:fill="FFFFFF"/>
        </w:rPr>
        <w:t>兑换价格不一定是固定的，如比特币，与真实货币兑换的价格波动幅度比较大。</w:t>
      </w:r>
      <w:r>
        <w:rPr>
          <w:rFonts w:hint="eastAsia"/>
        </w:rPr>
        <w:t/>
      </w:r>
    </w:p>
    <w:p>
      <w:pPr/>
      <w:r>
        <w:rPr>
          <w:rFonts w:hint="eastAsia"/>
          <w:color w:val="333333"/>
          <w:sz w:val="33"/>
          <w:highlight w:val="white"/>
        </w:rPr>
        <w:t>5</w:t>
      </w:r>
      <w:r>
        <w:rPr>
          <w:rFonts w:hint="eastAsia"/>
          <w:color w:val="333333"/>
          <w:sz w:val="24"/>
          <w:highlight w:val="white"/>
        </w:rPr>
        <w:t>马克思在论述货币的性质时，以下说法相符的是（ ）。</w:t>
      </w:r>
      <w:r>
        <w:rPr>
          <w:rFonts w:hint="eastAsia"/>
        </w:rPr>
        <w:t/>
      </w:r>
    </w:p>
    <w:p>
      <w:pPr/>
      <w:r>
        <w:rPr>
          <w:rFonts w:hint="eastAsia"/>
          <w:b/>
          <w:color w:val="666666"/>
          <w:sz w:val="18"/>
          <w:highlight w:val="white"/>
        </w:rPr>
        <w:t>A.</w:t>
      </w:r>
      <w:r>
        <w:rPr>
          <w:rFonts w:hint="eastAsia"/>
          <w:color w:val="666666"/>
          <w:sz w:val="24"/>
          <w:highlight w:val="white"/>
        </w:rPr>
        <w:t>货币是灵活地充当一般等价物的一种一般商品</w:t>
      </w:r>
      <w:r>
        <w:rPr>
          <w:rFonts w:hint="eastAsia"/>
        </w:rPr>
        <w:t/>
      </w:r>
    </w:p>
    <w:p>
      <w:pPr/>
      <w:r>
        <w:rPr>
          <w:rFonts w:hint="eastAsia"/>
          <w:b/>
          <w:color w:val="666666"/>
          <w:sz w:val="18"/>
          <w:highlight w:val="white"/>
        </w:rPr>
        <w:t>B.</w:t>
      </w:r>
      <w:r>
        <w:rPr>
          <w:rFonts w:hint="eastAsia"/>
          <w:color w:val="666666"/>
          <w:sz w:val="24"/>
          <w:highlight w:val="white"/>
        </w:rPr>
        <w:t>货币是灵活地充当一般等价物的一种特殊商品</w:t>
      </w:r>
      <w:r>
        <w:rPr>
          <w:rFonts w:hint="eastAsia"/>
        </w:rPr>
        <w:t/>
      </w:r>
    </w:p>
    <w:p>
      <w:pPr/>
      <w:r>
        <w:rPr>
          <w:rFonts w:hint="eastAsia"/>
          <w:b/>
          <w:color w:val="666666"/>
          <w:sz w:val="18"/>
          <w:highlight w:val="white"/>
        </w:rPr>
        <w:t>C.</w:t>
      </w:r>
      <w:r>
        <w:rPr>
          <w:rFonts w:hint="eastAsia"/>
          <w:color w:val="666666"/>
          <w:sz w:val="24"/>
          <w:highlight w:val="white"/>
        </w:rPr>
        <w:t>货币是固定地充当一般等价物的一种特殊商品</w:t>
      </w:r>
      <w:r>
        <w:rPr>
          <w:rFonts w:hint="eastAsia"/>
        </w:rPr>
        <w:t/>
      </w:r>
    </w:p>
    <w:p>
      <w:pPr/>
      <w:r>
        <w:rPr>
          <w:rFonts w:hint="eastAsia"/>
          <w:b/>
          <w:color w:val="666666"/>
          <w:sz w:val="18"/>
          <w:highlight w:val="white"/>
        </w:rPr>
        <w:t>D.</w:t>
      </w:r>
      <w:r>
        <w:rPr>
          <w:rFonts w:hint="eastAsia"/>
          <w:color w:val="666666"/>
          <w:sz w:val="24"/>
          <w:highlight w:val="white"/>
        </w:rPr>
        <w:t>货币是固定地充当一般等价物的一种一般商品</w:t>
      </w:r>
      <w:r>
        <w:rPr>
          <w:rFonts w:hint="eastAsia"/>
        </w:rPr>
        <w:t/>
      </w:r>
    </w:p>
    <w:p>
      <w:pPr/>
      <w:r>
        <w:rPr>
          <w:rFonts w:hint="eastAsia"/>
          <w:color w:val="FF3F00"/>
          <w:sz w:val="21"/>
          <w:shd w:val="pct15" w:color="auto" w:fill="FFFFFF"/>
        </w:rPr>
        <w:t>正确答案：</w:t>
      </w:r>
      <w:r>
        <w:rPr>
          <w:rFonts w:hint="eastAsia"/>
          <w:color w:val="FF3F00"/>
          <w:sz w:val="30"/>
          <w:shd w:val="pct15" w:color="auto" w:fill="FFFFFF"/>
        </w:rPr>
        <w:t>C</w:t>
      </w:r>
      <w:r>
        <w:rPr>
          <w:rFonts w:hint="eastAsia"/>
          <w:color w:val="FF3F00"/>
          <w:sz w:val="18"/>
          <w:shd w:val="pct15" w:color="auto" w:fill="FFFFFF"/>
        </w:rPr>
        <w:t>   </w:t>
      </w:r>
      <w:r>
        <w:rPr>
          <w:rFonts w:hint="eastAsia"/>
        </w:rPr>
        <w:t/>
      </w:r>
    </w:p>
    <w:p>
      <w:pPr/>
      <w:r>
        <w:rPr>
          <w:rFonts w:hint="eastAsia"/>
          <w:b/>
          <w:color w:val="666666"/>
          <w:sz w:val="18"/>
          <w:shd w:val="pct15" w:color="auto" w:fill="FFFFFF"/>
        </w:rPr>
        <w:t>解析：</w:t>
      </w:r>
      <w:r>
        <w:rPr>
          <w:rFonts w:hint="eastAsia"/>
          <w:color w:val="666666"/>
          <w:sz w:val="18"/>
          <w:shd w:val="pct15" w:color="auto" w:fill="FFFFFF"/>
        </w:rPr>
        <w:t>??C、马克思在论述货币的性质时，就是以黄金作为分析对象，并且认为货币是固定地充当一般等价物的特殊商品。马克思生活的年代正好是金本位的鼎盛时期，所以认为货币（即黄金）是一种特殊商品。这一论断非常准确地论述了在当时的历史条件下黄金作为货币的属性。</w:t>
      </w:r>
      <w:r>
        <w:rPr>
          <w:rFonts w:hint="eastAsia"/>
        </w:rPr>
        <w:t/>
      </w:r>
    </w:p>
    <w:p>
      <w:pPr/>
      <w:r>
        <w:rPr>
          <w:rFonts w:hint="eastAsia"/>
          <w:color w:val="333333"/>
          <w:sz w:val="33"/>
          <w:highlight w:val="white"/>
        </w:rPr>
        <w:t>6</w:t>
      </w:r>
      <w:r>
        <w:rPr>
          <w:rFonts w:hint="eastAsia"/>
          <w:color w:val="333333"/>
          <w:sz w:val="24"/>
          <w:highlight w:val="white"/>
        </w:rPr>
        <w:t>下列选项中不属于中国人民银行支付系统的是（ ）。</w:t>
      </w:r>
      <w:r>
        <w:rPr>
          <w:rFonts w:hint="eastAsia"/>
        </w:rPr>
        <w:t/>
      </w:r>
    </w:p>
    <w:p>
      <w:pPr/>
      <w:r>
        <w:rPr>
          <w:rFonts w:hint="eastAsia"/>
          <w:b/>
          <w:color w:val="666666"/>
          <w:sz w:val="18"/>
          <w:highlight w:val="white"/>
        </w:rPr>
        <w:t>A.</w:t>
      </w:r>
      <w:r>
        <w:rPr>
          <w:rFonts w:hint="eastAsia"/>
          <w:color w:val="666666"/>
          <w:sz w:val="24"/>
          <w:highlight w:val="white"/>
        </w:rPr>
        <w:t>境内外币支付系统</w:t>
      </w:r>
      <w:r>
        <w:rPr>
          <w:rFonts w:hint="eastAsia"/>
        </w:rPr>
        <w:t/>
      </w:r>
    </w:p>
    <w:p>
      <w:pPr/>
      <w:r>
        <w:rPr>
          <w:rFonts w:hint="eastAsia"/>
          <w:b/>
          <w:color w:val="666666"/>
          <w:sz w:val="18"/>
          <w:highlight w:val="white"/>
        </w:rPr>
        <w:t>B.</w:t>
      </w:r>
      <w:r>
        <w:rPr>
          <w:rFonts w:hint="eastAsia"/>
          <w:color w:val="666666"/>
          <w:sz w:val="24"/>
          <w:highlight w:val="white"/>
        </w:rPr>
        <w:t>大额实时支付系统</w:t>
      </w:r>
      <w:r>
        <w:rPr>
          <w:rFonts w:hint="eastAsia"/>
        </w:rPr>
        <w:t/>
      </w:r>
    </w:p>
    <w:p>
      <w:pPr/>
      <w:r>
        <w:rPr>
          <w:rFonts w:hint="eastAsia"/>
          <w:b/>
          <w:color w:val="666666"/>
          <w:sz w:val="18"/>
          <w:highlight w:val="white"/>
        </w:rPr>
        <w:t>C.</w:t>
      </w:r>
      <w:r>
        <w:rPr>
          <w:rFonts w:hint="eastAsia"/>
          <w:color w:val="666666"/>
          <w:sz w:val="24"/>
          <w:highlight w:val="white"/>
        </w:rPr>
        <w:t>银行卡跨行支付系统</w:t>
      </w:r>
      <w:r>
        <w:rPr>
          <w:rFonts w:hint="eastAsia"/>
        </w:rPr>
        <w:t/>
      </w:r>
    </w:p>
    <w:p>
      <w:pPr/>
      <w:r>
        <w:rPr>
          <w:rFonts w:hint="eastAsia"/>
          <w:b/>
          <w:color w:val="666666"/>
          <w:sz w:val="18"/>
          <w:highlight w:val="white"/>
        </w:rPr>
        <w:t>D.</w:t>
      </w:r>
      <w:r>
        <w:rPr>
          <w:rFonts w:hint="eastAsia"/>
          <w:color w:val="666666"/>
          <w:sz w:val="24"/>
          <w:highlight w:val="white"/>
        </w:rPr>
        <w:t>小额批量支付系统</w:t>
      </w:r>
      <w:r>
        <w:rPr>
          <w:rFonts w:hint="eastAsia"/>
        </w:rPr>
        <w:t/>
      </w:r>
    </w:p>
    <w:p>
      <w:pPr/>
      <w:r>
        <w:rPr>
          <w:rFonts w:hint="eastAsia"/>
          <w:color w:val="FF3F00"/>
          <w:sz w:val="21"/>
          <w:shd w:val="pct15" w:color="auto" w:fill="FFFFFF"/>
        </w:rPr>
        <w:t>正确答案：</w:t>
      </w:r>
      <w:r>
        <w:rPr>
          <w:rFonts w:hint="eastAsia"/>
          <w:color w:val="FF3F00"/>
          <w:sz w:val="30"/>
          <w:shd w:val="pct15" w:color="auto" w:fill="FFFFFF"/>
        </w:rPr>
        <w:t>C</w:t>
      </w:r>
      <w:r>
        <w:rPr>
          <w:rFonts w:hint="eastAsia"/>
          <w:color w:val="FF3F00"/>
          <w:sz w:val="18"/>
          <w:shd w:val="pct15" w:color="auto" w:fill="FFFFFF"/>
        </w:rPr>
        <w:t>   </w:t>
      </w:r>
      <w:r>
        <w:rPr>
          <w:rFonts w:hint="eastAsia"/>
        </w:rPr>
        <w:t/>
      </w:r>
    </w:p>
    <w:p>
      <w:pPr/>
      <w:r>
        <w:rPr>
          <w:rFonts w:hint="eastAsia"/>
          <w:b/>
          <w:color w:val="666666"/>
          <w:sz w:val="18"/>
          <w:shd w:val="pct15" w:color="auto" w:fill="FFFFFF"/>
        </w:rPr>
        <w:t>解析：</w:t>
      </w:r>
      <w:r>
        <w:rPr>
          <w:rFonts w:hint="eastAsia"/>
          <w:color w:val="666666"/>
          <w:sz w:val="18"/>
          <w:shd w:val="pct15" w:color="auto" w:fill="FFFFFF"/>
        </w:rPr>
        <w:t>??C、中国人民银行支付系统包括大额实时支付系统、小额批量支付系统、全国支票影像交换系统、境内外币支付系统、同城票据清算系统和网上支付跨行清算系统。</w:t>
      </w:r>
      <w:r>
        <w:rPr>
          <w:rFonts w:hint="eastAsia"/>
        </w:rPr>
        <w:t/>
      </w:r>
    </w:p>
    <w:p>
      <w:pPr/>
      <w:r>
        <w:rPr>
          <w:rFonts w:hint="eastAsia"/>
          <w:color w:val="333333"/>
          <w:sz w:val="33"/>
          <w:highlight w:val="white"/>
        </w:rPr>
        <w:t>7</w:t>
      </w:r>
      <w:r>
        <w:rPr>
          <w:rFonts w:hint="eastAsia"/>
          <w:color w:val="333333"/>
          <w:sz w:val="24"/>
          <w:highlight w:val="white"/>
        </w:rPr>
        <w:t>以下不属于网络支付对银行中间业务影响的是（ ）。</w:t>
      </w:r>
      <w:r>
        <w:rPr>
          <w:rFonts w:hint="eastAsia"/>
        </w:rPr>
        <w:t/>
      </w:r>
    </w:p>
    <w:p>
      <w:pPr/>
      <w:r>
        <w:rPr>
          <w:rFonts w:hint="eastAsia"/>
          <w:b/>
          <w:color w:val="666666"/>
          <w:sz w:val="18"/>
          <w:highlight w:val="white"/>
        </w:rPr>
        <w:t>A.</w:t>
      </w:r>
      <w:r>
        <w:rPr>
          <w:rFonts w:hint="eastAsia"/>
          <w:color w:val="666666"/>
          <w:sz w:val="24"/>
          <w:highlight w:val="white"/>
        </w:rPr>
        <w:t>弱化商业银行的支付中介功能</w:t>
      </w:r>
      <w:r>
        <w:rPr>
          <w:rFonts w:hint="eastAsia"/>
        </w:rPr>
        <w:t/>
      </w:r>
    </w:p>
    <w:p>
      <w:pPr/>
      <w:r>
        <w:rPr>
          <w:rFonts w:hint="eastAsia"/>
          <w:b/>
          <w:color w:val="666666"/>
          <w:sz w:val="18"/>
          <w:highlight w:val="white"/>
        </w:rPr>
        <w:t>B.</w:t>
      </w:r>
      <w:r>
        <w:rPr>
          <w:rFonts w:hint="eastAsia"/>
          <w:color w:val="666666"/>
          <w:sz w:val="24"/>
          <w:highlight w:val="white"/>
        </w:rPr>
        <w:t>促使金融行业间接结算费率上升</w:t>
      </w:r>
      <w:r>
        <w:rPr>
          <w:rFonts w:hint="eastAsia"/>
        </w:rPr>
        <w:t/>
      </w:r>
    </w:p>
    <w:p>
      <w:pPr/>
      <w:r>
        <w:rPr>
          <w:rFonts w:hint="eastAsia"/>
          <w:b/>
          <w:color w:val="666666"/>
          <w:sz w:val="18"/>
          <w:highlight w:val="white"/>
        </w:rPr>
        <w:t>C.</w:t>
      </w:r>
      <w:r>
        <w:rPr>
          <w:rFonts w:hint="eastAsia"/>
          <w:color w:val="666666"/>
          <w:sz w:val="24"/>
          <w:highlight w:val="white"/>
        </w:rPr>
        <w:t>蚕食银行中间业务</w:t>
      </w:r>
      <w:r>
        <w:rPr>
          <w:rFonts w:hint="eastAsia"/>
        </w:rPr>
        <w:t/>
      </w:r>
    </w:p>
    <w:p>
      <w:pPr/>
      <w:r>
        <w:rPr>
          <w:rFonts w:hint="eastAsia"/>
          <w:b/>
          <w:color w:val="666666"/>
          <w:sz w:val="18"/>
          <w:highlight w:val="white"/>
        </w:rPr>
        <w:t>D.</w:t>
      </w:r>
      <w:r>
        <w:rPr>
          <w:rFonts w:hint="eastAsia"/>
          <w:color w:val="666666"/>
          <w:sz w:val="24"/>
          <w:highlight w:val="white"/>
        </w:rPr>
        <w:t>促使金融行业间接结算费率下降</w:t>
      </w:r>
      <w:r>
        <w:rPr>
          <w:rFonts w:hint="eastAsia"/>
        </w:rPr>
        <w:t/>
      </w:r>
    </w:p>
    <w:p>
      <w:pPr/>
      <w:r>
        <w:rPr>
          <w:rFonts w:hint="eastAsia"/>
          <w:color w:val="FF3F00"/>
          <w:sz w:val="21"/>
          <w:shd w:val="pct15" w:color="auto" w:fill="FFFFFF"/>
        </w:rPr>
        <w:t>正确答案：</w:t>
      </w:r>
      <w:r>
        <w:rPr>
          <w:rFonts w:hint="eastAsia"/>
          <w:color w:val="FF3F00"/>
          <w:sz w:val="30"/>
          <w:shd w:val="pct15" w:color="auto" w:fill="FFFFFF"/>
        </w:rPr>
        <w:t>B</w:t>
      </w:r>
      <w:r>
        <w:rPr>
          <w:rFonts w:hint="eastAsia"/>
          <w:color w:val="FF3F00"/>
          <w:sz w:val="18"/>
          <w:shd w:val="pct15" w:color="auto" w:fill="FFFFFF"/>
        </w:rPr>
        <w:t>   </w:t>
      </w:r>
      <w:r>
        <w:rPr>
          <w:rFonts w:hint="eastAsia"/>
        </w:rPr>
        <w:t/>
      </w:r>
    </w:p>
    <w:p>
      <w:pPr/>
      <w:r>
        <w:rPr>
          <w:rFonts w:hint="eastAsia"/>
          <w:b/>
          <w:color w:val="666666"/>
          <w:sz w:val="18"/>
          <w:shd w:val="pct15" w:color="auto" w:fill="FFFFFF"/>
        </w:rPr>
        <w:t>解析：</w:t>
      </w:r>
      <w:r>
        <w:rPr>
          <w:rFonts w:hint="eastAsia"/>
          <w:color w:val="666666"/>
          <w:sz w:val="18"/>
          <w:shd w:val="pct15" w:color="auto" w:fill="FFFFFF"/>
        </w:rPr>
        <w:t>??B、第三方支付的兴起促使金融行业间接结算费率的降低</w:t>
      </w:r>
      <w:r>
        <w:rPr>
          <w:rFonts w:hint="eastAsia"/>
        </w:rPr>
        <w:t/>
      </w:r>
    </w:p>
    <w:p>
      <w:pPr/>
      <w:r>
        <w:rPr>
          <w:rFonts w:hint="eastAsia"/>
          <w:color w:val="333333"/>
          <w:sz w:val="33"/>
          <w:highlight w:val="white"/>
        </w:rPr>
        <w:t>8</w:t>
      </w:r>
      <w:r>
        <w:rPr>
          <w:rFonts w:hint="eastAsia"/>
          <w:color w:val="333333"/>
          <w:sz w:val="24"/>
          <w:highlight w:val="white"/>
        </w:rPr>
        <w:t>以下（ ）不是互联网供应链金融平台。</w:t>
      </w:r>
      <w:r>
        <w:rPr>
          <w:rFonts w:hint="eastAsia"/>
        </w:rPr>
        <w:t/>
      </w:r>
    </w:p>
    <w:p>
      <w:pPr/>
      <w:r>
        <w:rPr>
          <w:rFonts w:hint="eastAsia"/>
          <w:b/>
          <w:color w:val="666666"/>
          <w:sz w:val="18"/>
          <w:highlight w:val="white"/>
        </w:rPr>
        <w:t>A.</w:t>
      </w:r>
      <w:r>
        <w:rPr>
          <w:rFonts w:hint="eastAsia"/>
          <w:color w:val="666666"/>
          <w:sz w:val="24"/>
          <w:highlight w:val="white"/>
        </w:rPr>
        <w:t>银行信贷</w:t>
      </w:r>
      <w:r>
        <w:rPr>
          <w:rFonts w:hint="eastAsia"/>
        </w:rPr>
        <w:t/>
      </w:r>
    </w:p>
    <w:p>
      <w:pPr/>
      <w:r>
        <w:rPr>
          <w:rFonts w:hint="eastAsia"/>
          <w:b/>
          <w:color w:val="666666"/>
          <w:sz w:val="18"/>
          <w:highlight w:val="white"/>
        </w:rPr>
        <w:t>B.</w:t>
      </w:r>
      <w:r>
        <w:rPr>
          <w:rFonts w:hint="eastAsia"/>
          <w:color w:val="666666"/>
          <w:sz w:val="24"/>
          <w:highlight w:val="white"/>
        </w:rPr>
        <w:t>阿里巴巴金融</w:t>
      </w:r>
      <w:r>
        <w:rPr>
          <w:rFonts w:hint="eastAsia"/>
        </w:rPr>
        <w:t/>
      </w:r>
    </w:p>
    <w:p>
      <w:pPr/>
      <w:r>
        <w:rPr>
          <w:rFonts w:hint="eastAsia"/>
          <w:b/>
          <w:color w:val="666666"/>
          <w:sz w:val="18"/>
          <w:highlight w:val="white"/>
        </w:rPr>
        <w:t>C.</w:t>
      </w:r>
      <w:r>
        <w:rPr>
          <w:rFonts w:hint="eastAsia"/>
          <w:color w:val="666666"/>
          <w:sz w:val="24"/>
          <w:highlight w:val="white"/>
        </w:rPr>
        <w:t>京东信贷</w:t>
      </w:r>
      <w:r>
        <w:rPr>
          <w:rFonts w:hint="eastAsia"/>
        </w:rPr>
        <w:t/>
      </w:r>
    </w:p>
    <w:p>
      <w:pPr/>
      <w:r>
        <w:rPr>
          <w:rFonts w:hint="eastAsia"/>
          <w:b/>
          <w:color w:val="666666"/>
          <w:sz w:val="18"/>
          <w:highlight w:val="white"/>
        </w:rPr>
        <w:t>D.</w:t>
      </w:r>
      <w:r>
        <w:rPr>
          <w:rFonts w:hint="eastAsia"/>
          <w:color w:val="666666"/>
          <w:sz w:val="24"/>
          <w:highlight w:val="white"/>
        </w:rPr>
        <w:t>苏宁信贷</w:t>
      </w:r>
      <w:r>
        <w:rPr>
          <w:rFonts w:hint="eastAsia"/>
        </w:rPr>
        <w:t/>
      </w:r>
    </w:p>
    <w:p>
      <w:pPr/>
      <w:r>
        <w:rPr>
          <w:rFonts w:hint="eastAsia"/>
          <w:color w:val="FF3F00"/>
          <w:sz w:val="21"/>
          <w:shd w:val="pct15" w:color="auto" w:fill="FFFFFF"/>
        </w:rPr>
        <w:t>正确答案：</w:t>
      </w:r>
      <w:r>
        <w:rPr>
          <w:rFonts w:hint="eastAsia"/>
          <w:color w:val="FF3F00"/>
          <w:sz w:val="30"/>
          <w:shd w:val="pct15" w:color="auto" w:fill="FFFFFF"/>
        </w:rPr>
        <w:t>A</w:t>
      </w:r>
      <w:r>
        <w:rPr>
          <w:rFonts w:hint="eastAsia"/>
          <w:color w:val="FF3F00"/>
          <w:sz w:val="18"/>
          <w:shd w:val="pct15" w:color="auto" w:fill="FFFFFF"/>
        </w:rPr>
        <w:t>   </w:t>
      </w:r>
      <w:r>
        <w:rPr>
          <w:rFonts w:hint="eastAsia"/>
        </w:rPr>
        <w:t/>
      </w:r>
    </w:p>
    <w:p>
      <w:pPr/>
      <w:r>
        <w:rPr>
          <w:rFonts w:hint="eastAsia"/>
          <w:b/>
          <w:color w:val="666666"/>
          <w:sz w:val="18"/>
          <w:shd w:val="pct15" w:color="auto" w:fill="FFFFFF"/>
        </w:rPr>
        <w:t>解析：</w:t>
      </w:r>
      <w:r>
        <w:rPr>
          <w:rFonts w:hint="eastAsia"/>
          <w:color w:val="666666"/>
          <w:sz w:val="18"/>
          <w:shd w:val="pct15" w:color="auto" w:fill="FFFFFF"/>
        </w:rPr>
        <w:t>??A、互联网供应链金融平台这种模式是阿里巴巴金融、苏宁信贷和京东等电子商务企业提供的借贷模式。银行信贷是银行类互联网借贷平台。</w:t>
      </w:r>
      <w:r>
        <w:rPr>
          <w:rFonts w:hint="eastAsia"/>
        </w:rPr>
        <w:t/>
      </w:r>
    </w:p>
    <w:p>
      <w:pPr/>
      <w:r>
        <w:rPr>
          <w:rFonts w:hint="eastAsia"/>
          <w:color w:val="333333"/>
          <w:sz w:val="33"/>
          <w:highlight w:val="white"/>
        </w:rPr>
        <w:t>9</w:t>
      </w:r>
      <w:r>
        <w:rPr>
          <w:rFonts w:hint="eastAsia"/>
          <w:color w:val="333333"/>
          <w:sz w:val="24"/>
          <w:highlight w:val="white"/>
        </w:rPr>
        <w:t>对P2P平台的投资者而言，面临的最大风险是（ ）。</w:t>
      </w:r>
      <w:r>
        <w:rPr>
          <w:rFonts w:hint="eastAsia"/>
        </w:rPr>
        <w:t/>
      </w:r>
    </w:p>
    <w:p>
      <w:pPr/>
      <w:r>
        <w:rPr>
          <w:rFonts w:hint="eastAsia"/>
          <w:b/>
          <w:color w:val="666666"/>
          <w:sz w:val="18"/>
          <w:highlight w:val="white"/>
        </w:rPr>
        <w:t>A.</w:t>
      </w:r>
      <w:r>
        <w:rPr>
          <w:rFonts w:hint="eastAsia"/>
          <w:color w:val="666666"/>
          <w:sz w:val="24"/>
          <w:highlight w:val="white"/>
        </w:rPr>
        <w:t>操作风险</w:t>
      </w:r>
      <w:r>
        <w:rPr>
          <w:rFonts w:hint="eastAsia"/>
        </w:rPr>
        <w:t/>
      </w:r>
    </w:p>
    <w:p>
      <w:pPr/>
      <w:r>
        <w:rPr>
          <w:rFonts w:hint="eastAsia"/>
          <w:b/>
          <w:color w:val="666666"/>
          <w:sz w:val="18"/>
          <w:highlight w:val="white"/>
        </w:rPr>
        <w:t>B.</w:t>
      </w:r>
      <w:r>
        <w:rPr>
          <w:rFonts w:hint="eastAsia"/>
          <w:color w:val="666666"/>
          <w:sz w:val="24"/>
          <w:highlight w:val="white"/>
        </w:rPr>
        <w:t>法律风险</w:t>
      </w:r>
      <w:r>
        <w:rPr>
          <w:rFonts w:hint="eastAsia"/>
        </w:rPr>
        <w:t/>
      </w:r>
    </w:p>
    <w:p>
      <w:pPr/>
      <w:r>
        <w:rPr>
          <w:rFonts w:hint="eastAsia"/>
          <w:b/>
          <w:color w:val="666666"/>
          <w:sz w:val="18"/>
          <w:highlight w:val="white"/>
        </w:rPr>
        <w:t>C.</w:t>
      </w:r>
      <w:r>
        <w:rPr>
          <w:rFonts w:hint="eastAsia"/>
          <w:color w:val="666666"/>
          <w:sz w:val="24"/>
          <w:highlight w:val="white"/>
        </w:rPr>
        <w:t>道德风险</w:t>
      </w:r>
      <w:r>
        <w:rPr>
          <w:rFonts w:hint="eastAsia"/>
        </w:rPr>
        <w:t/>
      </w:r>
    </w:p>
    <w:p>
      <w:pPr/>
      <w:r>
        <w:rPr>
          <w:rFonts w:hint="eastAsia"/>
          <w:b/>
          <w:color w:val="666666"/>
          <w:sz w:val="18"/>
          <w:highlight w:val="white"/>
        </w:rPr>
        <w:t>D.</w:t>
      </w:r>
      <w:r>
        <w:rPr>
          <w:rFonts w:hint="eastAsia"/>
          <w:color w:val="666666"/>
          <w:sz w:val="24"/>
          <w:highlight w:val="white"/>
        </w:rPr>
        <w:t>信用风险</w:t>
      </w:r>
      <w:r>
        <w:rPr>
          <w:rFonts w:hint="eastAsia"/>
        </w:rPr>
        <w:t/>
      </w:r>
    </w:p>
    <w:p>
      <w:pPr/>
      <w:r>
        <w:rPr>
          <w:rFonts w:hint="eastAsia"/>
          <w:color w:val="FF3F00"/>
          <w:sz w:val="21"/>
          <w:shd w:val="pct15" w:color="auto" w:fill="FFFFFF"/>
        </w:rPr>
        <w:t>正确答案：</w:t>
      </w:r>
      <w:r>
        <w:rPr>
          <w:rFonts w:hint="eastAsia"/>
          <w:color w:val="FF3F00"/>
          <w:sz w:val="30"/>
          <w:shd w:val="pct15" w:color="auto" w:fill="FFFFFF"/>
        </w:rPr>
        <w:t>D</w:t>
      </w:r>
      <w:r>
        <w:rPr>
          <w:rFonts w:hint="eastAsia"/>
          <w:color w:val="FF3F00"/>
          <w:sz w:val="18"/>
          <w:shd w:val="pct15" w:color="auto" w:fill="FFFFFF"/>
        </w:rPr>
        <w:t>   </w:t>
      </w:r>
      <w:r>
        <w:rPr>
          <w:rFonts w:hint="eastAsia"/>
        </w:rPr>
        <w:t/>
      </w:r>
    </w:p>
    <w:p>
      <w:pPr/>
      <w:r>
        <w:rPr>
          <w:rFonts w:hint="eastAsia"/>
          <w:b/>
          <w:color w:val="666666"/>
          <w:sz w:val="18"/>
          <w:shd w:val="pct15" w:color="auto" w:fill="FFFFFF"/>
        </w:rPr>
        <w:t>解析：</w:t>
      </w:r>
      <w:r>
        <w:rPr>
          <w:rFonts w:hint="eastAsia"/>
          <w:color w:val="666666"/>
          <w:sz w:val="18"/>
          <w:shd w:val="pct15" w:color="auto" w:fill="FFFFFF"/>
        </w:rPr>
        <w:t>??D、由于P2P网络借贷本质上是债权债务关系，因此P2P网络借贷最需要关注的风险也是信用风险。</w:t>
      </w:r>
      <w:r>
        <w:rPr>
          <w:rFonts w:hint="eastAsia"/>
        </w:rPr>
        <w:t/>
      </w:r>
    </w:p>
    <w:p>
      <w:pPr/>
      <w:r>
        <w:rPr>
          <w:rFonts w:hint="eastAsia"/>
          <w:color w:val="333333"/>
          <w:sz w:val="33"/>
          <w:highlight w:val="white"/>
        </w:rPr>
        <w:t>10</w:t>
      </w:r>
      <w:r>
        <w:rPr>
          <w:rFonts w:hint="eastAsia"/>
          <w:color w:val="333333"/>
          <w:sz w:val="24"/>
          <w:highlight w:val="white"/>
        </w:rPr>
        <w:t>以下哪项不是网络众筹平台的功能（ ）。</w:t>
      </w:r>
      <w:r>
        <w:rPr>
          <w:rFonts w:hint="eastAsia"/>
        </w:rPr>
        <w:t/>
      </w:r>
    </w:p>
    <w:p>
      <w:pPr/>
      <w:r>
        <w:rPr>
          <w:rFonts w:hint="eastAsia"/>
          <w:b/>
          <w:color w:val="666666"/>
          <w:sz w:val="18"/>
          <w:highlight w:val="white"/>
        </w:rPr>
        <w:t>A.</w:t>
      </w:r>
      <w:r>
        <w:rPr>
          <w:rFonts w:hint="eastAsia"/>
          <w:color w:val="666666"/>
          <w:sz w:val="24"/>
          <w:highlight w:val="white"/>
        </w:rPr>
        <w:t>适当增信</w:t>
      </w:r>
      <w:r>
        <w:rPr>
          <w:rFonts w:hint="eastAsia"/>
        </w:rPr>
        <w:t/>
      </w:r>
    </w:p>
    <w:p>
      <w:pPr/>
      <w:r>
        <w:rPr>
          <w:rFonts w:hint="eastAsia"/>
          <w:b/>
          <w:color w:val="666666"/>
          <w:sz w:val="18"/>
          <w:highlight w:val="white"/>
        </w:rPr>
        <w:t>B.</w:t>
      </w:r>
      <w:r>
        <w:rPr>
          <w:rFonts w:hint="eastAsia"/>
          <w:color w:val="666666"/>
          <w:sz w:val="24"/>
          <w:highlight w:val="white"/>
        </w:rPr>
        <w:t>信息撮合</w:t>
      </w:r>
      <w:r>
        <w:rPr>
          <w:rFonts w:hint="eastAsia"/>
        </w:rPr>
        <w:t/>
      </w:r>
    </w:p>
    <w:p>
      <w:pPr/>
      <w:r>
        <w:rPr>
          <w:rFonts w:hint="eastAsia"/>
          <w:b/>
          <w:color w:val="666666"/>
          <w:sz w:val="18"/>
          <w:highlight w:val="white"/>
        </w:rPr>
        <w:t>C.</w:t>
      </w:r>
      <w:r>
        <w:rPr>
          <w:rFonts w:hint="eastAsia"/>
          <w:color w:val="666666"/>
          <w:sz w:val="24"/>
          <w:highlight w:val="white"/>
        </w:rPr>
        <w:t>信息中介</w:t>
      </w:r>
      <w:r>
        <w:rPr>
          <w:rFonts w:hint="eastAsia"/>
        </w:rPr>
        <w:t/>
      </w:r>
    </w:p>
    <w:p>
      <w:pPr/>
      <w:r>
        <w:rPr>
          <w:rFonts w:hint="eastAsia"/>
          <w:b/>
          <w:color w:val="666666"/>
          <w:sz w:val="18"/>
          <w:highlight w:val="white"/>
        </w:rPr>
        <w:t>D.</w:t>
      </w:r>
      <w:r>
        <w:rPr>
          <w:rFonts w:hint="eastAsia"/>
          <w:color w:val="666666"/>
          <w:sz w:val="24"/>
          <w:highlight w:val="white"/>
        </w:rPr>
        <w:t>信息交换</w:t>
      </w:r>
      <w:r>
        <w:rPr>
          <w:rFonts w:hint="eastAsia"/>
        </w:rPr>
        <w:t/>
      </w:r>
    </w:p>
    <w:p>
      <w:pPr/>
      <w:r>
        <w:rPr>
          <w:rFonts w:hint="eastAsia"/>
          <w:color w:val="FF3F00"/>
          <w:sz w:val="21"/>
          <w:shd w:val="pct15" w:color="auto" w:fill="FFFFFF"/>
        </w:rPr>
        <w:t>正确答案：</w:t>
      </w:r>
      <w:r>
        <w:rPr>
          <w:rFonts w:hint="eastAsia"/>
          <w:color w:val="FF3F00"/>
          <w:sz w:val="30"/>
          <w:shd w:val="pct15" w:color="auto" w:fill="FFFFFF"/>
        </w:rPr>
        <w:t>D</w:t>
      </w:r>
      <w:r>
        <w:rPr>
          <w:rFonts w:hint="eastAsia"/>
          <w:color w:val="FF3F00"/>
          <w:sz w:val="18"/>
          <w:shd w:val="pct15" w:color="auto" w:fill="FFFFFF"/>
        </w:rPr>
        <w:t>   </w:t>
      </w:r>
      <w:r>
        <w:rPr>
          <w:rFonts w:hint="eastAsia"/>
        </w:rPr>
        <w:t/>
      </w:r>
    </w:p>
    <w:p>
      <w:pPr/>
      <w:r>
        <w:rPr>
          <w:rFonts w:hint="eastAsia"/>
          <w:b/>
          <w:color w:val="666666"/>
          <w:sz w:val="18"/>
          <w:shd w:val="pct15" w:color="auto" w:fill="FFFFFF"/>
        </w:rPr>
        <w:t>解析：</w:t>
      </w:r>
      <w:r>
        <w:rPr>
          <w:rFonts w:hint="eastAsia"/>
          <w:color w:val="666666"/>
          <w:sz w:val="18"/>
          <w:shd w:val="pct15" w:color="auto" w:fill="FFFFFF"/>
        </w:rPr>
        <w:t>??D、平台起到信息中介、信息撮合和适当增信的功能，其中信息中介是其最基础功能。</w:t>
      </w:r>
      <w:r>
        <w:rPr>
          <w:rFonts w:hint="eastAsia"/>
        </w:rPr>
        <w:t/>
      </w:r>
    </w:p>
    <w:p>
      <w:pPr/>
      <w:r>
        <w:rPr>
          <w:rFonts w:hint="eastAsia"/>
          <w:color w:val="333333"/>
          <w:sz w:val="33"/>
          <w:highlight w:val="white"/>
        </w:rPr>
        <w:t>11</w:t>
      </w:r>
      <w:r>
        <w:rPr>
          <w:rFonts w:hint="eastAsia"/>
          <w:color w:val="333333"/>
          <w:sz w:val="24"/>
          <w:highlight w:val="white"/>
        </w:rPr>
        <w:t>以下哪个企业不适用网络股权众筹融资( )。</w:t>
      </w:r>
      <w:r>
        <w:rPr>
          <w:rFonts w:hint="eastAsia"/>
        </w:rPr>
        <w:t/>
      </w:r>
    </w:p>
    <w:p>
      <w:pPr/>
      <w:r>
        <w:rPr>
          <w:rFonts w:hint="eastAsia"/>
          <w:b/>
          <w:color w:val="666666"/>
          <w:sz w:val="18"/>
          <w:highlight w:val="white"/>
        </w:rPr>
        <w:t>A.</w:t>
      </w:r>
      <w:r>
        <w:rPr>
          <w:rFonts w:hint="eastAsia"/>
          <w:color w:val="666666"/>
          <w:sz w:val="24"/>
          <w:highlight w:val="white"/>
        </w:rPr>
        <w:t>初创企业b</w:t>
      </w:r>
      <w:r>
        <w:rPr>
          <w:rFonts w:hint="eastAsia"/>
        </w:rPr>
        <w:t/>
      </w:r>
    </w:p>
    <w:p>
      <w:pPr/>
      <w:r>
        <w:rPr>
          <w:rFonts w:hint="eastAsia"/>
          <w:b/>
          <w:color w:val="666666"/>
          <w:sz w:val="18"/>
          <w:highlight w:val="white"/>
        </w:rPr>
        <w:t>B.</w:t>
      </w:r>
      <w:r>
        <w:rPr>
          <w:rFonts w:hint="eastAsia"/>
          <w:color w:val="666666"/>
          <w:sz w:val="24"/>
          <w:highlight w:val="white"/>
        </w:rPr>
        <w:t>企业c的融资项目处于较早融资阶段，融资需求100万人民币</w:t>
      </w:r>
      <w:r>
        <w:rPr>
          <w:rFonts w:hint="eastAsia"/>
        </w:rPr>
        <w:t/>
      </w:r>
    </w:p>
    <w:p>
      <w:pPr/>
      <w:r>
        <w:rPr>
          <w:rFonts w:hint="eastAsia"/>
          <w:b/>
          <w:color w:val="666666"/>
          <w:sz w:val="18"/>
          <w:highlight w:val="white"/>
        </w:rPr>
        <w:t>C.</w:t>
      </w:r>
      <w:r>
        <w:rPr>
          <w:rFonts w:hint="eastAsia"/>
          <w:color w:val="666666"/>
          <w:sz w:val="24"/>
          <w:highlight w:val="white"/>
        </w:rPr>
        <w:t>企业a早期项目需要融资300万美元</w:t>
      </w:r>
      <w:r>
        <w:rPr>
          <w:rFonts w:hint="eastAsia"/>
        </w:rPr>
        <w:t/>
      </w:r>
    </w:p>
    <w:p>
      <w:pPr/>
      <w:r>
        <w:rPr>
          <w:rFonts w:hint="eastAsia"/>
          <w:b/>
          <w:color w:val="666666"/>
          <w:sz w:val="18"/>
          <w:highlight w:val="white"/>
        </w:rPr>
        <w:t>D.</w:t>
      </w:r>
      <w:r>
        <w:rPr>
          <w:rFonts w:hint="eastAsia"/>
          <w:color w:val="666666"/>
          <w:sz w:val="24"/>
          <w:highlight w:val="white"/>
        </w:rPr>
        <w:t>d企业已获得天使投资，但还需进一步融资</w:t>
      </w:r>
      <w:r>
        <w:rPr>
          <w:rFonts w:hint="eastAsia"/>
        </w:rPr>
        <w:t/>
      </w:r>
    </w:p>
    <w:p>
      <w:pPr/>
      <w:r>
        <w:rPr>
          <w:rFonts w:hint="eastAsia"/>
          <w:color w:val="FF3F00"/>
          <w:sz w:val="21"/>
          <w:shd w:val="pct15" w:color="auto" w:fill="FFFFFF"/>
        </w:rPr>
        <w:t>正确答案：</w:t>
      </w:r>
      <w:r>
        <w:rPr>
          <w:rFonts w:hint="eastAsia"/>
          <w:color w:val="FF3F00"/>
          <w:sz w:val="30"/>
          <w:shd w:val="pct15" w:color="auto" w:fill="FFFFFF"/>
        </w:rPr>
        <w:t>C</w:t>
      </w:r>
      <w:r>
        <w:rPr>
          <w:rFonts w:hint="eastAsia"/>
          <w:color w:val="FF3F00"/>
          <w:sz w:val="18"/>
          <w:shd w:val="pct15" w:color="auto" w:fill="FFFFFF"/>
        </w:rPr>
        <w:t>   </w:t>
      </w:r>
      <w:r>
        <w:rPr>
          <w:rFonts w:hint="eastAsia"/>
        </w:rPr>
        <w:t/>
      </w:r>
    </w:p>
    <w:p>
      <w:pPr/>
      <w:r>
        <w:rPr>
          <w:rFonts w:hint="eastAsia"/>
          <w:b/>
          <w:color w:val="666666"/>
          <w:sz w:val="18"/>
          <w:shd w:val="pct15" w:color="auto" w:fill="FFFFFF"/>
        </w:rPr>
        <w:t>解析：</w:t>
      </w:r>
      <w:r>
        <w:rPr>
          <w:rFonts w:hint="eastAsia"/>
          <w:color w:val="666666"/>
          <w:sz w:val="18"/>
          <w:shd w:val="pct15" w:color="auto" w:fill="FFFFFF"/>
        </w:rPr>
        <w:t>??C、网络股权众筹融资一般要求融资项目处于较早的融资阶段，且融资额度普遍较低，大多处于10万美元至100万美元之间。</w:t>
      </w:r>
      <w:r>
        <w:rPr>
          <w:rFonts w:hint="eastAsia"/>
        </w:rPr>
        <w:t/>
      </w:r>
    </w:p>
    <w:p>
      <w:pPr/>
      <w:r>
        <w:rPr>
          <w:rFonts w:hint="eastAsia"/>
          <w:color w:val="333333"/>
          <w:sz w:val="33"/>
          <w:highlight w:val="white"/>
        </w:rPr>
        <w:t>12</w:t>
      </w:r>
      <w:r>
        <w:rPr>
          <w:rFonts w:hint="eastAsia"/>
          <w:color w:val="333333"/>
          <w:sz w:val="24"/>
          <w:highlight w:val="white"/>
        </w:rPr>
        <w:t>下列哪项是狭义的信用管理的目的（ ）。</w:t>
      </w:r>
      <w:r>
        <w:rPr>
          <w:rFonts w:hint="eastAsia"/>
        </w:rPr>
        <w:t/>
      </w:r>
    </w:p>
    <w:p>
      <w:pPr/>
      <w:r>
        <w:rPr>
          <w:rFonts w:hint="eastAsia"/>
          <w:b/>
          <w:color w:val="666666"/>
          <w:sz w:val="18"/>
          <w:highlight w:val="white"/>
        </w:rPr>
        <w:t>A.</w:t>
      </w:r>
      <w:r>
        <w:rPr>
          <w:rFonts w:hint="eastAsia"/>
          <w:color w:val="666666"/>
          <w:sz w:val="24"/>
          <w:highlight w:val="white"/>
        </w:rPr>
        <w:t>为筹资或投资服务?</w:t>
      </w:r>
      <w:r>
        <w:rPr>
          <w:rFonts w:hint="eastAsia"/>
        </w:rPr>
        <w:t/>
      </w:r>
    </w:p>
    <w:p>
      <w:pPr/>
      <w:r>
        <w:rPr>
          <w:rFonts w:hint="eastAsia"/>
          <w:b/>
          <w:color w:val="666666"/>
          <w:sz w:val="18"/>
          <w:highlight w:val="white"/>
        </w:rPr>
        <w:t>B.</w:t>
      </w:r>
      <w:r>
        <w:rPr>
          <w:rFonts w:hint="eastAsia"/>
          <w:color w:val="666666"/>
          <w:sz w:val="24"/>
          <w:highlight w:val="white"/>
        </w:rPr>
        <w:t>评估和授信</w:t>
      </w:r>
      <w:r>
        <w:rPr>
          <w:rFonts w:hint="eastAsia"/>
        </w:rPr>
        <w:t/>
      </w:r>
    </w:p>
    <w:p>
      <w:pPr/>
      <w:r>
        <w:rPr>
          <w:rFonts w:hint="eastAsia"/>
          <w:b/>
          <w:color w:val="666666"/>
          <w:sz w:val="18"/>
          <w:highlight w:val="white"/>
        </w:rPr>
        <w:t>C.</w:t>
      </w:r>
      <w:r>
        <w:rPr>
          <w:rFonts w:hint="eastAsia"/>
          <w:color w:val="666666"/>
          <w:sz w:val="24"/>
          <w:highlight w:val="white"/>
        </w:rPr>
        <w:t>提高竞争力、扩大市场占有份额</w:t>
      </w:r>
      <w:r>
        <w:rPr>
          <w:rFonts w:hint="eastAsia"/>
        </w:rPr>
        <w:t/>
      </w:r>
    </w:p>
    <w:p>
      <w:pPr/>
      <w:r>
        <w:rPr>
          <w:rFonts w:hint="eastAsia"/>
          <w:b/>
          <w:color w:val="666666"/>
          <w:sz w:val="18"/>
          <w:highlight w:val="white"/>
        </w:rPr>
        <w:t>D.</w:t>
      </w:r>
      <w:r>
        <w:rPr>
          <w:rFonts w:hint="eastAsia"/>
          <w:color w:val="666666"/>
          <w:sz w:val="24"/>
          <w:highlight w:val="white"/>
        </w:rPr>
        <w:t>账款追收</w:t>
      </w:r>
      <w:r>
        <w:rPr>
          <w:rFonts w:hint="eastAsia"/>
        </w:rPr>
        <w:t/>
      </w:r>
    </w:p>
    <w:p>
      <w:pPr/>
      <w:r>
        <w:rPr>
          <w:rFonts w:hint="eastAsia"/>
          <w:color w:val="FF3F00"/>
          <w:sz w:val="21"/>
          <w:shd w:val="pct15" w:color="auto" w:fill="FFFFFF"/>
        </w:rPr>
        <w:t>正确答案：</w:t>
      </w:r>
      <w:r>
        <w:rPr>
          <w:rFonts w:hint="eastAsia"/>
          <w:color w:val="FF3F00"/>
          <w:sz w:val="30"/>
          <w:shd w:val="pct15" w:color="auto" w:fill="FFFFFF"/>
        </w:rPr>
        <w:t>C</w:t>
      </w:r>
      <w:r>
        <w:rPr>
          <w:rFonts w:hint="eastAsia"/>
          <w:color w:val="FF3F00"/>
          <w:sz w:val="18"/>
          <w:shd w:val="pct15" w:color="auto" w:fill="FFFFFF"/>
        </w:rPr>
        <w:t>   </w:t>
      </w:r>
      <w:r>
        <w:rPr>
          <w:rFonts w:hint="eastAsia"/>
        </w:rPr>
        <w:t/>
      </w:r>
    </w:p>
    <w:p>
      <w:pPr/>
      <w:r>
        <w:rPr>
          <w:rFonts w:hint="eastAsia"/>
          <w:b/>
          <w:color w:val="666666"/>
          <w:sz w:val="18"/>
          <w:shd w:val="pct15" w:color="auto" w:fill="FFFFFF"/>
        </w:rPr>
        <w:t>解析：</w:t>
      </w:r>
      <w:r>
        <w:rPr>
          <w:rFonts w:hint="eastAsia"/>
          <w:color w:val="666666"/>
          <w:sz w:val="18"/>
          <w:shd w:val="pct15" w:color="auto" w:fill="FFFFFF"/>
        </w:rPr>
        <w:t>??C、狭义的信用管理是指信用销售管理，其主要目的是提高竞争力、扩大市场占有份额。</w:t>
      </w:r>
      <w:r>
        <w:rPr>
          <w:rFonts w:hint="eastAsia"/>
        </w:rPr>
        <w:t/>
      </w:r>
    </w:p>
    <w:p>
      <w:pPr/>
      <w:r>
        <w:rPr>
          <w:rFonts w:hint="eastAsia"/>
          <w:color w:val="333333"/>
          <w:sz w:val="33"/>
          <w:highlight w:val="white"/>
        </w:rPr>
        <w:t>13</w:t>
      </w:r>
      <w:r>
        <w:rPr>
          <w:rFonts w:hint="eastAsia"/>
          <w:color w:val="333333"/>
          <w:sz w:val="24"/>
          <w:highlight w:val="white"/>
        </w:rPr>
        <w:t>金融大数据主要体现在（ ）方面。</w:t>
      </w:r>
      <w:r>
        <w:rPr>
          <w:rFonts w:hint="eastAsia"/>
        </w:rPr>
        <w:t/>
      </w:r>
    </w:p>
    <w:p>
      <w:pPr>
        <w:jc w:val="both"/>
      </w:pPr>
      <w:r>
        <w:rPr>
          <w:rFonts w:hint="eastAsia"/>
          <w:color w:val="333333"/>
          <w:sz w:val="21"/>
          <w:highlight w:val="white"/>
        </w:rPr>
        <w:t>①产品设计? ②资产定价? ③精准营销? ④风险控制</w:t>
      </w:r>
    </w:p>
    <w:p>
      <w:pPr/>
      <w:r>
        <w:rPr>
          <w:rFonts w:hint="eastAsia"/>
          <w:b/>
          <w:color w:val="666666"/>
          <w:sz w:val="18"/>
          <w:highlight w:val="white"/>
        </w:rPr>
        <w:t>A.</w:t>
      </w:r>
      <w:r>
        <w:rPr>
          <w:rFonts w:hint="eastAsia"/>
          <w:color w:val="666666"/>
          <w:sz w:val="24"/>
          <w:highlight w:val="white"/>
        </w:rPr>
        <w:t>③④</w:t>
      </w:r>
      <w:r>
        <w:rPr>
          <w:rFonts w:hint="eastAsia"/>
        </w:rPr>
        <w:t/>
      </w:r>
    </w:p>
    <w:p>
      <w:pPr/>
      <w:r>
        <w:rPr>
          <w:rFonts w:hint="eastAsia"/>
          <w:b/>
          <w:color w:val="666666"/>
          <w:sz w:val="18"/>
          <w:highlight w:val="white"/>
        </w:rPr>
        <w:t>B.</w:t>
      </w:r>
      <w:r>
        <w:rPr>
          <w:rFonts w:hint="eastAsia"/>
          <w:color w:val="666666"/>
          <w:sz w:val="24"/>
          <w:highlight w:val="white"/>
        </w:rPr>
        <w:t>①④</w:t>
      </w:r>
      <w:r>
        <w:rPr>
          <w:rFonts w:hint="eastAsia"/>
        </w:rPr>
        <w:t/>
      </w:r>
    </w:p>
    <w:p>
      <w:pPr/>
      <w:r>
        <w:rPr>
          <w:rFonts w:hint="eastAsia"/>
          <w:b/>
          <w:color w:val="666666"/>
          <w:sz w:val="18"/>
          <w:highlight w:val="white"/>
        </w:rPr>
        <w:t>C.</w:t>
      </w:r>
      <w:r>
        <w:rPr>
          <w:rFonts w:hint="eastAsia"/>
          <w:color w:val="666666"/>
          <w:sz w:val="24"/>
          <w:highlight w:val="white"/>
        </w:rPr>
        <w:t>①②</w:t>
      </w:r>
      <w:r>
        <w:rPr>
          <w:rFonts w:hint="eastAsia"/>
        </w:rPr>
        <w:t/>
      </w:r>
    </w:p>
    <w:p>
      <w:pPr/>
      <w:r>
        <w:rPr>
          <w:rFonts w:hint="eastAsia"/>
          <w:b/>
          <w:color w:val="666666"/>
          <w:sz w:val="18"/>
          <w:highlight w:val="white"/>
        </w:rPr>
        <w:t>D.</w:t>
      </w:r>
      <w:r>
        <w:rPr>
          <w:rFonts w:hint="eastAsia"/>
          <w:color w:val="666666"/>
          <w:sz w:val="24"/>
          <w:highlight w:val="white"/>
        </w:rPr>
        <w:t>②③</w:t>
      </w:r>
      <w:r>
        <w:rPr>
          <w:rFonts w:hint="eastAsia"/>
        </w:rPr>
        <w:t/>
      </w:r>
    </w:p>
    <w:p>
      <w:pPr/>
      <w:r>
        <w:rPr>
          <w:rFonts w:hint="eastAsia"/>
          <w:color w:val="FF3F00"/>
          <w:sz w:val="21"/>
          <w:shd w:val="pct15" w:color="auto" w:fill="FFFFFF"/>
        </w:rPr>
        <w:t>正确答案：</w:t>
      </w:r>
      <w:r>
        <w:rPr>
          <w:rFonts w:hint="eastAsia"/>
          <w:color w:val="FF3F00"/>
          <w:sz w:val="30"/>
          <w:shd w:val="pct15" w:color="auto" w:fill="FFFFFF"/>
        </w:rPr>
        <w:t>A</w:t>
      </w:r>
      <w:r>
        <w:rPr>
          <w:rFonts w:hint="eastAsia"/>
          <w:color w:val="FF3F00"/>
          <w:sz w:val="18"/>
          <w:shd w:val="pct15" w:color="auto" w:fill="FFFFFF"/>
        </w:rPr>
        <w:t>   </w:t>
      </w:r>
      <w:r>
        <w:rPr>
          <w:rFonts w:hint="eastAsia"/>
        </w:rPr>
        <w:t/>
      </w:r>
    </w:p>
    <w:p>
      <w:pPr/>
      <w:r>
        <w:rPr>
          <w:rFonts w:hint="eastAsia"/>
          <w:b/>
          <w:color w:val="666666"/>
          <w:sz w:val="18"/>
          <w:shd w:val="pct15" w:color="auto" w:fill="FFFFFF"/>
        </w:rPr>
        <w:t>解析：</w:t>
      </w:r>
      <w:r>
        <w:rPr>
          <w:rFonts w:hint="eastAsia"/>
          <w:color w:val="666666"/>
          <w:sz w:val="18"/>
          <w:shd w:val="pct15" w:color="auto" w:fill="FFFFFF"/>
        </w:rPr>
        <w:t>??A、金融大数据指的是传统金融行业所拥有的大数据，银行、保险、证券、信托等传统金融行业应用大数据技术进行了一系列的金融创新活动，现阶段以精准营销和风险控制领域的应用最为广泛。</w:t>
      </w:r>
      <w:r>
        <w:rPr>
          <w:rFonts w:hint="eastAsia"/>
        </w:rPr>
        <w:t/>
      </w:r>
    </w:p>
    <w:p>
      <w:pPr/>
      <w:r>
        <w:rPr>
          <w:rFonts w:hint="eastAsia"/>
          <w:color w:val="333333"/>
          <w:sz w:val="33"/>
          <w:highlight w:val="white"/>
        </w:rPr>
        <w:t>14</w:t>
      </w:r>
      <w:r>
        <w:rPr>
          <w:rFonts w:hint="eastAsia"/>
          <w:color w:val="333333"/>
          <w:sz w:val="24"/>
          <w:highlight w:val="white"/>
        </w:rPr>
        <w:t>金融机构的破产倒闭及其连锁反应将通过货币信用紧缩破坏经济增长的基础，这是金融的（ ）。</w:t>
      </w:r>
      <w:r>
        <w:rPr>
          <w:rFonts w:hint="eastAsia"/>
        </w:rPr>
        <w:t/>
      </w:r>
    </w:p>
    <w:p>
      <w:pPr/>
      <w:r>
        <w:rPr>
          <w:rFonts w:hint="eastAsia"/>
          <w:b/>
          <w:color w:val="666666"/>
          <w:sz w:val="18"/>
          <w:highlight w:val="white"/>
        </w:rPr>
        <w:t>A.</w:t>
      </w:r>
      <w:r>
        <w:rPr>
          <w:rFonts w:hint="eastAsia"/>
          <w:color w:val="666666"/>
          <w:sz w:val="24"/>
          <w:highlight w:val="white"/>
        </w:rPr>
        <w:t>垄断性</w:t>
      </w:r>
      <w:r>
        <w:rPr>
          <w:rFonts w:hint="eastAsia"/>
        </w:rPr>
        <w:t/>
      </w:r>
    </w:p>
    <w:p>
      <w:pPr/>
      <w:r>
        <w:rPr>
          <w:rFonts w:hint="eastAsia"/>
          <w:b/>
          <w:color w:val="666666"/>
          <w:sz w:val="18"/>
          <w:highlight w:val="white"/>
        </w:rPr>
        <w:t>B.</w:t>
      </w:r>
      <w:r>
        <w:rPr>
          <w:rFonts w:hint="eastAsia"/>
          <w:color w:val="666666"/>
          <w:sz w:val="24"/>
          <w:highlight w:val="white"/>
        </w:rPr>
        <w:t>信息不对称性</w:t>
      </w:r>
      <w:r>
        <w:rPr>
          <w:rFonts w:hint="eastAsia"/>
        </w:rPr>
        <w:t/>
      </w:r>
    </w:p>
    <w:p>
      <w:pPr/>
      <w:r>
        <w:rPr>
          <w:rFonts w:hint="eastAsia"/>
          <w:b/>
          <w:color w:val="666666"/>
          <w:sz w:val="18"/>
          <w:highlight w:val="white"/>
        </w:rPr>
        <w:t>C.</w:t>
      </w:r>
      <w:r>
        <w:rPr>
          <w:rFonts w:hint="eastAsia"/>
          <w:color w:val="666666"/>
          <w:sz w:val="24"/>
          <w:highlight w:val="white"/>
        </w:rPr>
        <w:t>公共性</w:t>
      </w:r>
      <w:r>
        <w:rPr>
          <w:rFonts w:hint="eastAsia"/>
        </w:rPr>
        <w:t/>
      </w:r>
    </w:p>
    <w:p>
      <w:pPr/>
      <w:r>
        <w:rPr>
          <w:rFonts w:hint="eastAsia"/>
          <w:b/>
          <w:color w:val="666666"/>
          <w:sz w:val="18"/>
          <w:highlight w:val="white"/>
        </w:rPr>
        <w:t>D.</w:t>
      </w:r>
      <w:r>
        <w:rPr>
          <w:rFonts w:hint="eastAsia"/>
          <w:color w:val="666666"/>
          <w:sz w:val="24"/>
          <w:highlight w:val="white"/>
        </w:rPr>
        <w:t>负外部性</w:t>
      </w:r>
      <w:r>
        <w:rPr>
          <w:rFonts w:hint="eastAsia"/>
        </w:rPr>
        <w:t/>
      </w:r>
    </w:p>
    <w:p>
      <w:pPr/>
      <w:r>
        <w:rPr>
          <w:rFonts w:hint="eastAsia"/>
          <w:color w:val="FF3F00"/>
          <w:sz w:val="21"/>
          <w:shd w:val="pct15" w:color="auto" w:fill="FFFFFF"/>
        </w:rPr>
        <w:t>正确答案：</w:t>
      </w:r>
      <w:r>
        <w:rPr>
          <w:rFonts w:hint="eastAsia"/>
          <w:color w:val="FF3F00"/>
          <w:sz w:val="30"/>
          <w:shd w:val="pct15" w:color="auto" w:fill="FFFFFF"/>
        </w:rPr>
        <w:t>D</w:t>
      </w:r>
      <w:r>
        <w:rPr>
          <w:rFonts w:hint="eastAsia"/>
          <w:color w:val="FF3F00"/>
          <w:sz w:val="18"/>
          <w:shd w:val="pct15" w:color="auto" w:fill="FFFFFF"/>
        </w:rPr>
        <w:t>   </w:t>
      </w:r>
      <w:r>
        <w:rPr>
          <w:rFonts w:hint="eastAsia"/>
        </w:rPr>
        <w:t/>
      </w:r>
    </w:p>
    <w:p>
      <w:pPr/>
      <w:r>
        <w:rPr>
          <w:rFonts w:hint="eastAsia"/>
          <w:b/>
          <w:color w:val="666666"/>
          <w:sz w:val="18"/>
          <w:shd w:val="pct15" w:color="auto" w:fill="FFFFFF"/>
        </w:rPr>
        <w:t>解析：</w:t>
      </w:r>
      <w:r>
        <w:rPr>
          <w:rFonts w:hint="eastAsia"/>
          <w:color w:val="666666"/>
          <w:sz w:val="18"/>
          <w:shd w:val="pct15" w:color="auto" w:fill="FFFFFF"/>
        </w:rPr>
        <w:t>??D、金融体系的负外部性效应表现很多：（1）单个金融机构破产会对其他同类机构产生传染效应，进而引发多米诺骨牌效应；（2）金融危机期间，金融体系整体的功能丧失，会通过货币信贷紧缩渠道引发实体经济危机。</w:t>
      </w:r>
      <w:r>
        <w:rPr>
          <w:rFonts w:hint="eastAsia"/>
        </w:rPr>
        <w:t/>
      </w:r>
    </w:p>
    <w:p>
      <w:pPr/>
      <w:r>
        <w:rPr>
          <w:rFonts w:hint="eastAsia"/>
          <w:color w:val="333333"/>
          <w:sz w:val="33"/>
          <w:highlight w:val="white"/>
        </w:rPr>
        <w:t>15</w:t>
      </w:r>
      <w:r>
        <w:rPr>
          <w:rFonts w:hint="eastAsia"/>
          <w:color w:val="333333"/>
          <w:sz w:val="24"/>
          <w:highlight w:val="white"/>
        </w:rPr>
        <w:t>以下不符合我国互联网金融监管特征的是（ ）。</w:t>
      </w:r>
      <w:r>
        <w:rPr>
          <w:rFonts w:hint="eastAsia"/>
        </w:rPr>
        <w:t/>
      </w:r>
    </w:p>
    <w:p>
      <w:pPr/>
      <w:r>
        <w:rPr>
          <w:rFonts w:hint="eastAsia"/>
          <w:b/>
          <w:color w:val="666666"/>
          <w:sz w:val="18"/>
          <w:highlight w:val="white"/>
        </w:rPr>
        <w:t>A.</w:t>
      </w:r>
      <w:r>
        <w:rPr>
          <w:rFonts w:hint="eastAsia"/>
          <w:color w:val="666666"/>
          <w:sz w:val="24"/>
          <w:highlight w:val="white"/>
        </w:rPr>
        <w:t>法律体系滞后</w:t>
      </w:r>
      <w:r>
        <w:rPr>
          <w:rFonts w:hint="eastAsia"/>
        </w:rPr>
        <w:t/>
      </w:r>
    </w:p>
    <w:p>
      <w:pPr/>
      <w:r>
        <w:rPr>
          <w:rFonts w:hint="eastAsia"/>
          <w:b/>
          <w:color w:val="666666"/>
          <w:sz w:val="18"/>
          <w:highlight w:val="white"/>
        </w:rPr>
        <w:t>B.</w:t>
      </w:r>
      <w:r>
        <w:rPr>
          <w:rFonts w:hint="eastAsia"/>
          <w:color w:val="666666"/>
          <w:sz w:val="24"/>
          <w:highlight w:val="white"/>
        </w:rPr>
        <w:t>监管主体多元化</w:t>
      </w:r>
      <w:r>
        <w:rPr>
          <w:rFonts w:hint="eastAsia"/>
        </w:rPr>
        <w:t/>
      </w:r>
    </w:p>
    <w:p>
      <w:pPr/>
      <w:r>
        <w:rPr>
          <w:rFonts w:hint="eastAsia"/>
          <w:b/>
          <w:color w:val="666666"/>
          <w:sz w:val="18"/>
          <w:highlight w:val="white"/>
        </w:rPr>
        <w:t>C.</w:t>
      </w:r>
      <w:r>
        <w:rPr>
          <w:rFonts w:hint="eastAsia"/>
          <w:color w:val="666666"/>
          <w:sz w:val="24"/>
          <w:highlight w:val="white"/>
        </w:rPr>
        <w:t>市场监管严格</w:t>
      </w:r>
      <w:r>
        <w:rPr>
          <w:rFonts w:hint="eastAsia"/>
        </w:rPr>
        <w:t/>
      </w:r>
    </w:p>
    <w:p>
      <w:pPr/>
      <w:r>
        <w:rPr>
          <w:rFonts w:hint="eastAsia"/>
          <w:b/>
          <w:color w:val="666666"/>
          <w:sz w:val="18"/>
          <w:highlight w:val="white"/>
        </w:rPr>
        <w:t>D.</w:t>
      </w:r>
      <w:r>
        <w:rPr>
          <w:rFonts w:hint="eastAsia"/>
          <w:color w:val="666666"/>
          <w:sz w:val="24"/>
          <w:highlight w:val="white"/>
        </w:rPr>
        <w:t>监管范围界定困难</w:t>
      </w:r>
      <w:r>
        <w:rPr>
          <w:rFonts w:hint="eastAsia"/>
        </w:rPr>
        <w:t/>
      </w:r>
    </w:p>
    <w:p>
      <w:pPr/>
      <w:r>
        <w:rPr>
          <w:rFonts w:hint="eastAsia"/>
          <w:color w:val="FF3F00"/>
          <w:sz w:val="21"/>
          <w:shd w:val="pct15" w:color="auto" w:fill="FFFFFF"/>
        </w:rPr>
        <w:t>正确答案：</w:t>
      </w:r>
      <w:r>
        <w:rPr>
          <w:rFonts w:hint="eastAsia"/>
          <w:color w:val="FF3F00"/>
          <w:sz w:val="30"/>
          <w:shd w:val="pct15" w:color="auto" w:fill="FFFFFF"/>
        </w:rPr>
        <w:t>C</w:t>
      </w:r>
      <w:r>
        <w:rPr>
          <w:rFonts w:hint="eastAsia"/>
          <w:color w:val="FF3F00"/>
          <w:sz w:val="18"/>
          <w:shd w:val="pct15" w:color="auto" w:fill="FFFFFF"/>
        </w:rPr>
        <w:t>   </w:t>
      </w:r>
      <w:r>
        <w:rPr>
          <w:rFonts w:hint="eastAsia"/>
        </w:rPr>
        <w:t/>
      </w:r>
    </w:p>
    <w:p>
      <w:pPr/>
      <w:r>
        <w:rPr>
          <w:rFonts w:hint="eastAsia"/>
          <w:b/>
          <w:color w:val="666666"/>
          <w:sz w:val="18"/>
          <w:shd w:val="pct15" w:color="auto" w:fill="FFFFFF"/>
        </w:rPr>
        <w:t>解析：</w:t>
      </w:r>
      <w:r>
        <w:rPr>
          <w:rFonts w:hint="eastAsia"/>
          <w:color w:val="666666"/>
          <w:sz w:val="18"/>
          <w:shd w:val="pct15" w:color="auto" w:fill="FFFFFF"/>
        </w:rPr>
        <w:t>??C、我国互联网金融监管的特征包括：法律体系滞后、监管主体多元化、监管范围界定困难。</w:t>
      </w:r>
      <w:r>
        <w:rPr>
          <w:rFonts w:hint="eastAsia"/>
        </w:rPr>
        <w:t/>
      </w:r>
    </w:p>
    <w:p>
      <w:pPr/>
      <w:r>
        <w:rPr>
          <w:rFonts w:hint="eastAsia"/>
          <w:color w:val="333333"/>
          <w:sz w:val="33"/>
          <w:highlight w:val="white"/>
        </w:rPr>
        <w:t>16</w:t>
      </w:r>
      <w:r>
        <w:rPr>
          <w:rFonts w:hint="eastAsia"/>
          <w:color w:val="333333"/>
          <w:sz w:val="24"/>
          <w:highlight w:val="white"/>
        </w:rPr>
        <w:t>互联网金融发展将扭转传统金融服务的高端化、精英化的倾向，促进金融公平，增强了金融体系的（ ），并带来收入分配优化和贫困减缓效应。</w:t>
      </w:r>
      <w:r>
        <w:rPr>
          <w:rFonts w:hint="eastAsia"/>
        </w:rPr>
        <w:t/>
      </w:r>
    </w:p>
    <w:p>
      <w:pPr/>
      <w:r>
        <w:rPr>
          <w:rFonts w:hint="eastAsia"/>
          <w:b/>
          <w:color w:val="666666"/>
          <w:sz w:val="18"/>
          <w:highlight w:val="white"/>
        </w:rPr>
        <w:t>A.</w:t>
      </w:r>
      <w:r>
        <w:rPr>
          <w:rFonts w:hint="eastAsia"/>
          <w:color w:val="666666"/>
          <w:sz w:val="24"/>
          <w:highlight w:val="white"/>
        </w:rPr>
        <w:t>普惠性</w:t>
      </w:r>
      <w:r>
        <w:rPr>
          <w:rFonts w:hint="eastAsia"/>
        </w:rPr>
        <w:t/>
      </w:r>
    </w:p>
    <w:p>
      <w:pPr/>
      <w:r>
        <w:rPr>
          <w:rFonts w:hint="eastAsia"/>
          <w:b/>
          <w:color w:val="666666"/>
          <w:sz w:val="18"/>
          <w:highlight w:val="white"/>
        </w:rPr>
        <w:t>B.</w:t>
      </w:r>
      <w:r>
        <w:rPr>
          <w:rFonts w:hint="eastAsia"/>
          <w:color w:val="666666"/>
          <w:sz w:val="24"/>
          <w:highlight w:val="white"/>
        </w:rPr>
        <w:t>数字性</w:t>
      </w:r>
      <w:r>
        <w:rPr>
          <w:rFonts w:hint="eastAsia"/>
        </w:rPr>
        <w:t/>
      </w:r>
    </w:p>
    <w:p>
      <w:pPr/>
      <w:r>
        <w:rPr>
          <w:rFonts w:hint="eastAsia"/>
          <w:b/>
          <w:color w:val="666666"/>
          <w:sz w:val="18"/>
          <w:highlight w:val="white"/>
        </w:rPr>
        <w:t>C.</w:t>
      </w:r>
      <w:r>
        <w:rPr>
          <w:rFonts w:hint="eastAsia"/>
          <w:color w:val="666666"/>
          <w:sz w:val="24"/>
          <w:highlight w:val="white"/>
        </w:rPr>
        <w:t>流动性</w:t>
      </w:r>
      <w:r>
        <w:rPr>
          <w:rFonts w:hint="eastAsia"/>
        </w:rPr>
        <w:t/>
      </w:r>
    </w:p>
    <w:p>
      <w:pPr/>
      <w:r>
        <w:rPr>
          <w:rFonts w:hint="eastAsia"/>
          <w:b/>
          <w:color w:val="666666"/>
          <w:sz w:val="18"/>
          <w:highlight w:val="white"/>
        </w:rPr>
        <w:t>D.</w:t>
      </w:r>
      <w:r>
        <w:rPr>
          <w:rFonts w:hint="eastAsia"/>
          <w:color w:val="666666"/>
          <w:sz w:val="24"/>
          <w:highlight w:val="white"/>
        </w:rPr>
        <w:t>信息性</w:t>
      </w:r>
      <w:r>
        <w:rPr>
          <w:rFonts w:hint="eastAsia"/>
        </w:rPr>
        <w:t/>
      </w:r>
    </w:p>
    <w:p>
      <w:pPr/>
      <w:r>
        <w:rPr>
          <w:rFonts w:hint="eastAsia"/>
          <w:color w:val="FF3F00"/>
          <w:sz w:val="21"/>
          <w:shd w:val="pct15" w:color="auto" w:fill="FFFFFF"/>
        </w:rPr>
        <w:t>正确答案：</w:t>
      </w:r>
      <w:r>
        <w:rPr>
          <w:rFonts w:hint="eastAsia"/>
          <w:color w:val="FF3F00"/>
          <w:sz w:val="30"/>
          <w:shd w:val="pct15" w:color="auto" w:fill="FFFFFF"/>
        </w:rPr>
        <w:t>A</w:t>
      </w:r>
      <w:r>
        <w:rPr>
          <w:rFonts w:hint="eastAsia"/>
          <w:color w:val="FF3F00"/>
          <w:sz w:val="18"/>
          <w:shd w:val="pct15" w:color="auto" w:fill="FFFFFF"/>
        </w:rPr>
        <w:t>   </w:t>
      </w:r>
      <w:r>
        <w:rPr>
          <w:rFonts w:hint="eastAsia"/>
        </w:rPr>
        <w:t/>
      </w:r>
    </w:p>
    <w:p>
      <w:pPr/>
      <w:r>
        <w:rPr>
          <w:rFonts w:hint="eastAsia"/>
          <w:b/>
          <w:color w:val="666666"/>
          <w:sz w:val="18"/>
          <w:shd w:val="pct15" w:color="auto" w:fill="FFFFFF"/>
        </w:rPr>
        <w:t>解析：</w:t>
      </w:r>
      <w:r>
        <w:rPr>
          <w:rFonts w:hint="eastAsia"/>
          <w:color w:val="666666"/>
          <w:sz w:val="18"/>
          <w:shd w:val="pct15" w:color="auto" w:fill="FFFFFF"/>
        </w:rPr>
        <w:t>??A、互联网金融发展将扭转传统金融服务的高端化、精英化的倾向，促进金融公平，增强了金融体系的普惠性，并带来收入分配优化和贫困减缓效应。</w:t>
      </w:r>
      <w:r>
        <w:rPr>
          <w:rFonts w:hint="eastAsia"/>
        </w:rPr>
        <w:t/>
      </w:r>
    </w:p>
    <w:p>
      <w:pPr/>
      <w:r>
        <w:rPr>
          <w:rFonts w:hint="eastAsia"/>
          <w:color w:val="333333"/>
          <w:sz w:val="33"/>
          <w:highlight w:val="white"/>
        </w:rPr>
        <w:t>17</w:t>
      </w:r>
      <w:r>
        <w:rPr>
          <w:rFonts w:hint="eastAsia"/>
          <w:color w:val="333333"/>
          <w:sz w:val="24"/>
          <w:highlight w:val="white"/>
        </w:rPr>
        <w:t>关于互联网金融对货币供给的影响，以下表述正确的是（ ）。</w:t>
      </w:r>
      <w:r>
        <w:rPr>
          <w:rFonts w:hint="eastAsia"/>
        </w:rPr>
        <w:t/>
      </w:r>
    </w:p>
    <w:p>
      <w:pPr/>
      <w:r>
        <w:rPr>
          <w:rFonts w:hint="eastAsia"/>
          <w:b/>
          <w:color w:val="666666"/>
          <w:sz w:val="18"/>
          <w:highlight w:val="white"/>
        </w:rPr>
        <w:t>A.</w:t>
      </w:r>
      <w:r>
        <w:rPr>
          <w:rFonts w:hint="eastAsia"/>
          <w:color w:val="666666"/>
          <w:sz w:val="24"/>
          <w:highlight w:val="white"/>
        </w:rPr>
        <w:t>银行信贷在整个融资中的比重趋于上升</w:t>
      </w:r>
      <w:r>
        <w:rPr>
          <w:rFonts w:hint="eastAsia"/>
        </w:rPr>
        <w:t/>
      </w:r>
    </w:p>
    <w:p>
      <w:pPr/>
      <w:r>
        <w:rPr>
          <w:rFonts w:hint="eastAsia"/>
          <w:b/>
          <w:color w:val="666666"/>
          <w:sz w:val="18"/>
          <w:highlight w:val="white"/>
        </w:rPr>
        <w:t>B.</w:t>
      </w:r>
      <w:r>
        <w:rPr>
          <w:rFonts w:hint="eastAsia"/>
          <w:color w:val="666666"/>
          <w:sz w:val="24"/>
          <w:highlight w:val="white"/>
        </w:rPr>
        <w:t>银行信贷在融资中的比重下降，货币供给增速下降，并不意味着金融体系对实体经济发展的支持力度减弱</w:t>
      </w:r>
      <w:r>
        <w:rPr>
          <w:rFonts w:hint="eastAsia"/>
        </w:rPr>
        <w:t/>
      </w:r>
    </w:p>
    <w:p>
      <w:pPr/>
      <w:r>
        <w:rPr>
          <w:rFonts w:hint="eastAsia"/>
          <w:b/>
          <w:color w:val="666666"/>
          <w:sz w:val="18"/>
          <w:highlight w:val="white"/>
        </w:rPr>
        <w:t>C.</w:t>
      </w:r>
      <w:r>
        <w:rPr>
          <w:rFonts w:hint="eastAsia"/>
          <w:color w:val="666666"/>
          <w:sz w:val="24"/>
          <w:highlight w:val="white"/>
        </w:rPr>
        <w:t>导致金融对实体经济支持力度的减弱</w:t>
      </w:r>
      <w:r>
        <w:rPr>
          <w:rFonts w:hint="eastAsia"/>
        </w:rPr>
        <w:t/>
      </w:r>
    </w:p>
    <w:p>
      <w:pPr/>
      <w:r>
        <w:rPr>
          <w:rFonts w:hint="eastAsia"/>
          <w:b/>
          <w:color w:val="666666"/>
          <w:sz w:val="18"/>
          <w:highlight w:val="white"/>
        </w:rPr>
        <w:t>D.</w:t>
      </w:r>
      <w:r>
        <w:rPr>
          <w:rFonts w:hint="eastAsia"/>
          <w:color w:val="666666"/>
          <w:sz w:val="24"/>
          <w:highlight w:val="white"/>
        </w:rPr>
        <w:t>助推直接融资和金融市场发展，并推动M2快速增长</w:t>
      </w:r>
      <w:r>
        <w:rPr>
          <w:rFonts w:hint="eastAsia"/>
        </w:rPr>
        <w:t/>
      </w:r>
    </w:p>
    <w:p>
      <w:pPr/>
      <w:r>
        <w:rPr>
          <w:rFonts w:hint="eastAsia"/>
          <w:color w:val="FF3F00"/>
          <w:sz w:val="21"/>
          <w:shd w:val="pct15" w:color="auto" w:fill="FFFFFF"/>
        </w:rPr>
        <w:t>正确答案：</w:t>
      </w:r>
      <w:r>
        <w:rPr>
          <w:rFonts w:hint="eastAsia"/>
          <w:color w:val="FF3F00"/>
          <w:sz w:val="30"/>
          <w:shd w:val="pct15" w:color="auto" w:fill="FFFFFF"/>
        </w:rPr>
        <w:t>B</w:t>
      </w:r>
      <w:r>
        <w:rPr>
          <w:rFonts w:hint="eastAsia"/>
          <w:color w:val="FF3F00"/>
          <w:sz w:val="18"/>
          <w:shd w:val="pct15" w:color="auto" w:fill="FFFFFF"/>
        </w:rPr>
        <w:t>   </w:t>
      </w:r>
      <w:r>
        <w:rPr>
          <w:rFonts w:hint="eastAsia"/>
        </w:rPr>
        <w:t/>
      </w:r>
    </w:p>
    <w:p>
      <w:pPr/>
      <w:r>
        <w:rPr>
          <w:rFonts w:hint="eastAsia"/>
          <w:b/>
          <w:color w:val="666666"/>
          <w:sz w:val="18"/>
          <w:shd w:val="pct15" w:color="auto" w:fill="FFFFFF"/>
        </w:rPr>
        <w:t>解析：</w:t>
      </w:r>
      <w:r>
        <w:rPr>
          <w:rFonts w:hint="eastAsia"/>
          <w:color w:val="666666"/>
          <w:sz w:val="18"/>
          <w:shd w:val="pct15" w:color="auto" w:fill="FFFFFF"/>
        </w:rPr>
        <w:t>??B、互联网金融的发展，会加剧金融“脱媒”、加速利率市场化进程?，并助推金融市场发展、银行业务结构转型和融资结构优化，银行信贷融资的比重将逐步下降，基础货币和M2增速出现这种快速下降的变化，并不必然意味着金融体系对实体经济融资支持的力度减弱。</w:t>
      </w:r>
      <w:r>
        <w:rPr>
          <w:rFonts w:hint="eastAsia"/>
        </w:rPr>
        <w:t/>
      </w:r>
    </w:p>
    <w:p>
      <w:pPr/>
      <w:r>
        <w:rPr>
          <w:rFonts w:hint="eastAsia"/>
          <w:color w:val="333333"/>
          <w:sz w:val="33"/>
          <w:highlight w:val="white"/>
        </w:rPr>
        <w:t>18</w:t>
      </w:r>
      <w:r>
        <w:rPr>
          <w:rFonts w:hint="eastAsia"/>
          <w:color w:val="333333"/>
          <w:sz w:val="24"/>
          <w:highlight w:val="white"/>
        </w:rPr>
        <w:t>关于传统支付清算体系的连接方式，下列叙述错误的是（ ）。</w:t>
      </w:r>
      <w:r>
        <w:rPr>
          <w:rFonts w:hint="eastAsia"/>
        </w:rPr>
        <w:t/>
      </w:r>
    </w:p>
    <w:p>
      <w:pPr/>
      <w:r>
        <w:rPr>
          <w:rFonts w:hint="eastAsia"/>
          <w:b/>
          <w:color w:val="666666"/>
          <w:sz w:val="18"/>
          <w:highlight w:val="white"/>
        </w:rPr>
        <w:t>A.</w:t>
      </w:r>
      <w:r>
        <w:rPr>
          <w:rFonts w:hint="eastAsia"/>
          <w:color w:val="666666"/>
          <w:sz w:val="24"/>
          <w:highlight w:val="white"/>
        </w:rPr>
        <w:t>客户与商业银行建立直接联系</w:t>
      </w:r>
      <w:r>
        <w:rPr>
          <w:rFonts w:hint="eastAsia"/>
        </w:rPr>
        <w:t/>
      </w:r>
    </w:p>
    <w:p>
      <w:pPr/>
      <w:r>
        <w:rPr>
          <w:rFonts w:hint="eastAsia"/>
          <w:b/>
          <w:color w:val="666666"/>
          <w:sz w:val="18"/>
          <w:highlight w:val="white"/>
        </w:rPr>
        <w:t>B.</w:t>
      </w:r>
      <w:r>
        <w:rPr>
          <w:rFonts w:hint="eastAsia"/>
          <w:color w:val="666666"/>
          <w:sz w:val="24"/>
          <w:highlight w:val="white"/>
        </w:rPr>
        <w:t>商业银行与中央银行建立直接联系</w:t>
      </w:r>
      <w:r>
        <w:rPr>
          <w:rFonts w:hint="eastAsia"/>
        </w:rPr>
        <w:t/>
      </w:r>
    </w:p>
    <w:p>
      <w:pPr/>
      <w:r>
        <w:rPr>
          <w:rFonts w:hint="eastAsia"/>
          <w:b/>
          <w:color w:val="666666"/>
          <w:sz w:val="18"/>
          <w:highlight w:val="white"/>
        </w:rPr>
        <w:t>C.</w:t>
      </w:r>
      <w:r>
        <w:rPr>
          <w:rFonts w:hint="eastAsia"/>
          <w:color w:val="666666"/>
          <w:sz w:val="24"/>
          <w:highlight w:val="white"/>
        </w:rPr>
        <w:t>客户与中央银行建立直接联系</w:t>
      </w:r>
      <w:r>
        <w:rPr>
          <w:rFonts w:hint="eastAsia"/>
        </w:rPr>
        <w:t/>
      </w:r>
    </w:p>
    <w:p>
      <w:pPr/>
      <w:r>
        <w:rPr>
          <w:rFonts w:hint="eastAsia"/>
          <w:b/>
          <w:color w:val="666666"/>
          <w:sz w:val="18"/>
          <w:highlight w:val="white"/>
        </w:rPr>
        <w:t>D.</w:t>
      </w:r>
      <w:r>
        <w:rPr>
          <w:rFonts w:hint="eastAsia"/>
          <w:color w:val="666666"/>
          <w:sz w:val="24"/>
          <w:highlight w:val="white"/>
        </w:rPr>
        <w:t>客户不能与中央银行直接建立联系</w:t>
      </w:r>
      <w:r>
        <w:rPr>
          <w:rFonts w:hint="eastAsia"/>
        </w:rPr>
        <w:t/>
      </w:r>
    </w:p>
    <w:p>
      <w:pPr/>
      <w:r>
        <w:rPr>
          <w:rFonts w:hint="eastAsia"/>
          <w:color w:val="FF3F00"/>
          <w:sz w:val="21"/>
          <w:shd w:val="pct15" w:color="auto" w:fill="FFFFFF"/>
        </w:rPr>
        <w:t>正确答案：</w:t>
      </w:r>
      <w:r>
        <w:rPr>
          <w:rFonts w:hint="eastAsia"/>
          <w:color w:val="FF3F00"/>
          <w:sz w:val="30"/>
          <w:shd w:val="pct15" w:color="auto" w:fill="FFFFFF"/>
        </w:rPr>
        <w:t>C</w:t>
      </w:r>
      <w:r>
        <w:rPr>
          <w:rFonts w:hint="eastAsia"/>
          <w:color w:val="FF3F00"/>
          <w:sz w:val="18"/>
          <w:shd w:val="pct15" w:color="auto" w:fill="FFFFFF"/>
        </w:rPr>
        <w:t>   </w:t>
      </w:r>
      <w:r>
        <w:rPr>
          <w:rFonts w:hint="eastAsia"/>
        </w:rPr>
        <w:t/>
      </w:r>
    </w:p>
    <w:p>
      <w:pPr/>
      <w:r>
        <w:rPr>
          <w:rFonts w:hint="eastAsia"/>
          <w:b/>
          <w:color w:val="666666"/>
          <w:sz w:val="18"/>
          <w:shd w:val="pct15" w:color="auto" w:fill="FFFFFF"/>
        </w:rPr>
        <w:t>解析：</w:t>
      </w:r>
      <w:r>
        <w:rPr>
          <w:rFonts w:hint="eastAsia"/>
          <w:color w:val="666666"/>
          <w:sz w:val="18"/>
          <w:shd w:val="pct15" w:color="auto" w:fill="FFFFFF"/>
        </w:rPr>
        <w:t>??C、客户不与中央银行直接建立联系</w:t>
      </w:r>
      <w:r>
        <w:rPr>
          <w:rFonts w:hint="eastAsia"/>
        </w:rPr>
        <w:t/>
      </w:r>
    </w:p>
    <w:p>
      <w:pPr/>
      <w:r>
        <w:rPr>
          <w:rFonts w:hint="eastAsia"/>
          <w:color w:val="333333"/>
          <w:sz w:val="33"/>
          <w:highlight w:val="white"/>
        </w:rPr>
        <w:t>19</w:t>
      </w:r>
      <w:r>
        <w:rPr>
          <w:rFonts w:hint="eastAsia"/>
          <w:color w:val="333333"/>
          <w:sz w:val="24"/>
          <w:highlight w:val="white"/>
        </w:rPr>
        <w:t>下列关于比特币叙述错误的是（ ）。</w:t>
      </w:r>
      <w:r>
        <w:rPr>
          <w:rFonts w:hint="eastAsia"/>
        </w:rPr>
        <w:t/>
      </w:r>
    </w:p>
    <w:p>
      <w:pPr/>
      <w:r>
        <w:rPr>
          <w:rFonts w:hint="eastAsia"/>
          <w:b/>
          <w:color w:val="666666"/>
          <w:sz w:val="18"/>
          <w:highlight w:val="white"/>
        </w:rPr>
        <w:t>A.</w:t>
      </w:r>
      <w:r>
        <w:rPr>
          <w:rFonts w:hint="eastAsia"/>
          <w:color w:val="666666"/>
          <w:sz w:val="24"/>
          <w:highlight w:val="white"/>
        </w:rPr>
        <w:t>比特币是基于点对点的电子现金系统</w:t>
      </w:r>
      <w:r>
        <w:rPr>
          <w:rFonts w:hint="eastAsia"/>
        </w:rPr>
        <w:t/>
      </w:r>
    </w:p>
    <w:p>
      <w:pPr/>
      <w:r>
        <w:rPr>
          <w:rFonts w:hint="eastAsia"/>
          <w:b/>
          <w:color w:val="666666"/>
          <w:sz w:val="18"/>
          <w:highlight w:val="white"/>
        </w:rPr>
        <w:t>B.</w:t>
      </w:r>
      <w:r>
        <w:rPr>
          <w:rFonts w:hint="eastAsia"/>
          <w:color w:val="666666"/>
          <w:sz w:val="24"/>
          <w:highlight w:val="white"/>
        </w:rPr>
        <w:t>比特币采用SHA256算法</w:t>
      </w:r>
      <w:r>
        <w:rPr>
          <w:rFonts w:hint="eastAsia"/>
        </w:rPr>
        <w:t/>
      </w:r>
    </w:p>
    <w:p>
      <w:pPr/>
      <w:r>
        <w:rPr>
          <w:rFonts w:hint="eastAsia"/>
          <w:b/>
          <w:color w:val="666666"/>
          <w:sz w:val="18"/>
          <w:highlight w:val="white"/>
        </w:rPr>
        <w:t>C.</w:t>
      </w:r>
      <w:r>
        <w:rPr>
          <w:rFonts w:hint="eastAsia"/>
          <w:color w:val="666666"/>
          <w:sz w:val="24"/>
          <w:highlight w:val="white"/>
        </w:rPr>
        <w:t>比特币的部分交易通过交易单来记录，部分通过账户来记录</w:t>
      </w:r>
      <w:r>
        <w:rPr>
          <w:rFonts w:hint="eastAsia"/>
        </w:rPr>
        <w:t/>
      </w:r>
    </w:p>
    <w:p>
      <w:pPr/>
      <w:r>
        <w:rPr>
          <w:rFonts w:hint="eastAsia"/>
          <w:b/>
          <w:color w:val="666666"/>
          <w:sz w:val="18"/>
          <w:highlight w:val="white"/>
        </w:rPr>
        <w:t>D.</w:t>
      </w:r>
      <w:r>
        <w:rPr>
          <w:rFonts w:hint="eastAsia"/>
          <w:color w:val="666666"/>
          <w:sz w:val="24"/>
          <w:highlight w:val="white"/>
        </w:rPr>
        <w:t>比特币是某一特殊方程的解，数量有上限，上限越2100万个</w:t>
      </w:r>
      <w:r>
        <w:rPr>
          <w:rFonts w:hint="eastAsia"/>
        </w:rPr>
        <w:t/>
      </w:r>
    </w:p>
    <w:p>
      <w:pPr/>
      <w:r>
        <w:rPr>
          <w:rFonts w:hint="eastAsia"/>
          <w:color w:val="FF3F00"/>
          <w:sz w:val="21"/>
          <w:shd w:val="pct15" w:color="auto" w:fill="FFFFFF"/>
        </w:rPr>
        <w:t>正确答案：</w:t>
      </w:r>
      <w:r>
        <w:rPr>
          <w:rFonts w:hint="eastAsia"/>
          <w:color w:val="FF3F00"/>
          <w:sz w:val="30"/>
          <w:shd w:val="pct15" w:color="auto" w:fill="FFFFFF"/>
        </w:rPr>
        <w:t>C</w:t>
      </w:r>
      <w:r>
        <w:rPr>
          <w:rFonts w:hint="eastAsia"/>
          <w:color w:val="FF3F00"/>
          <w:sz w:val="18"/>
          <w:shd w:val="pct15" w:color="auto" w:fill="FFFFFF"/>
        </w:rPr>
        <w:t>   </w:t>
      </w:r>
      <w:r>
        <w:rPr>
          <w:rFonts w:hint="eastAsia"/>
        </w:rPr>
        <w:t/>
      </w:r>
    </w:p>
    <w:p>
      <w:pPr/>
      <w:r>
        <w:rPr>
          <w:rFonts w:hint="eastAsia"/>
          <w:b/>
          <w:color w:val="666666"/>
          <w:sz w:val="18"/>
          <w:shd w:val="pct15" w:color="auto" w:fill="FFFFFF"/>
        </w:rPr>
        <w:t>解析：</w:t>
      </w:r>
      <w:r>
        <w:rPr>
          <w:rFonts w:hint="eastAsia"/>
          <w:color w:val="666666"/>
          <w:sz w:val="18"/>
          <w:shd w:val="pct15" w:color="auto" w:fill="FFFFFF"/>
        </w:rPr>
        <w:t>??C、比特币系统中的全部交易都是通过交易单来记录。通常而言，交易单记录了两类信息。一类信息是比特币支付信息，另一类信息是用户通过创建区块（Blocks）获取比特币的信息。</w:t>
      </w:r>
      <w:r>
        <w:rPr>
          <w:rFonts w:hint="eastAsia"/>
        </w:rPr>
        <w:t/>
      </w:r>
    </w:p>
    <w:p>
      <w:pPr/>
      <w:r>
        <w:rPr>
          <w:rFonts w:hint="eastAsia"/>
          <w:color w:val="333333"/>
          <w:sz w:val="33"/>
          <w:highlight w:val="white"/>
        </w:rPr>
        <w:t>20</w:t>
      </w:r>
      <w:r>
        <w:rPr>
          <w:rFonts w:hint="eastAsia"/>
          <w:color w:val="333333"/>
          <w:sz w:val="24"/>
          <w:highlight w:val="white"/>
        </w:rPr>
        <w:t>长尾理论背后的经济学原理是（ ）。</w:t>
      </w:r>
      <w:r>
        <w:rPr>
          <w:rFonts w:hint="eastAsia"/>
        </w:rPr>
        <w:t/>
      </w:r>
    </w:p>
    <w:p>
      <w:pPr/>
      <w:r>
        <w:rPr>
          <w:rFonts w:hint="eastAsia"/>
          <w:b/>
          <w:color w:val="666666"/>
          <w:sz w:val="18"/>
          <w:highlight w:val="white"/>
        </w:rPr>
        <w:t>A.</w:t>
      </w:r>
      <w:r>
        <w:rPr>
          <w:rFonts w:hint="eastAsia"/>
          <w:color w:val="666666"/>
          <w:sz w:val="24"/>
          <w:highlight w:val="white"/>
        </w:rPr>
        <w:t>网络效应</w:t>
      </w:r>
      <w:r>
        <w:rPr>
          <w:rFonts w:hint="eastAsia"/>
        </w:rPr>
        <w:t/>
      </w:r>
    </w:p>
    <w:p>
      <w:pPr/>
      <w:r>
        <w:rPr>
          <w:rFonts w:hint="eastAsia"/>
          <w:b/>
          <w:color w:val="666666"/>
          <w:sz w:val="18"/>
          <w:highlight w:val="white"/>
        </w:rPr>
        <w:t>B.</w:t>
      </w:r>
      <w:r>
        <w:rPr>
          <w:rFonts w:hint="eastAsia"/>
          <w:color w:val="666666"/>
          <w:sz w:val="24"/>
          <w:highlight w:val="white"/>
        </w:rPr>
        <w:t>科斯定理</w:t>
      </w:r>
      <w:r>
        <w:rPr>
          <w:rFonts w:hint="eastAsia"/>
        </w:rPr>
        <w:t/>
      </w:r>
    </w:p>
    <w:p>
      <w:pPr/>
      <w:r>
        <w:rPr>
          <w:rFonts w:hint="eastAsia"/>
          <w:b/>
          <w:color w:val="666666"/>
          <w:sz w:val="18"/>
          <w:highlight w:val="white"/>
        </w:rPr>
        <w:t>C.</w:t>
      </w:r>
      <w:r>
        <w:rPr>
          <w:rFonts w:hint="eastAsia"/>
          <w:color w:val="666666"/>
          <w:sz w:val="24"/>
          <w:highlight w:val="white"/>
        </w:rPr>
        <w:t>规模经济</w:t>
      </w:r>
      <w:r>
        <w:rPr>
          <w:rFonts w:hint="eastAsia"/>
        </w:rPr>
        <w:t/>
      </w:r>
    </w:p>
    <w:p>
      <w:pPr/>
      <w:r>
        <w:rPr>
          <w:rFonts w:hint="eastAsia"/>
          <w:b/>
          <w:color w:val="666666"/>
          <w:sz w:val="18"/>
          <w:highlight w:val="white"/>
        </w:rPr>
        <w:t>D.</w:t>
      </w:r>
      <w:r>
        <w:rPr>
          <w:rFonts w:hint="eastAsia"/>
          <w:color w:val="666666"/>
          <w:sz w:val="24"/>
          <w:highlight w:val="white"/>
        </w:rPr>
        <w:t>范围经济</w:t>
      </w:r>
      <w:r>
        <w:rPr>
          <w:rFonts w:hint="eastAsia"/>
        </w:rPr>
        <w:t/>
      </w:r>
    </w:p>
    <w:p>
      <w:pPr/>
      <w:r>
        <w:rPr>
          <w:rFonts w:hint="eastAsia"/>
          <w:color w:val="FF3F00"/>
          <w:sz w:val="21"/>
          <w:shd w:val="pct15" w:color="auto" w:fill="FFFFFF"/>
        </w:rPr>
        <w:t>正确答案：</w:t>
      </w:r>
      <w:r>
        <w:rPr>
          <w:rFonts w:hint="eastAsia"/>
          <w:color w:val="FF3F00"/>
          <w:sz w:val="30"/>
          <w:shd w:val="pct15" w:color="auto" w:fill="FFFFFF"/>
        </w:rPr>
        <w:t>D</w:t>
      </w:r>
      <w:r>
        <w:rPr>
          <w:rFonts w:hint="eastAsia"/>
          <w:color w:val="FF3F00"/>
          <w:sz w:val="18"/>
          <w:shd w:val="pct15" w:color="auto" w:fill="FFFFFF"/>
        </w:rPr>
        <w:t>   </w:t>
      </w:r>
      <w:r>
        <w:rPr>
          <w:rFonts w:hint="eastAsia"/>
        </w:rPr>
        <w:t/>
      </w:r>
    </w:p>
    <w:p>
      <w:pPr/>
      <w:r>
        <w:rPr>
          <w:rFonts w:hint="eastAsia"/>
          <w:b/>
          <w:color w:val="666666"/>
          <w:sz w:val="18"/>
          <w:shd w:val="pct15" w:color="auto" w:fill="FFFFFF"/>
        </w:rPr>
        <w:t>解析：</w:t>
      </w:r>
      <w:r>
        <w:rPr>
          <w:rFonts w:hint="eastAsia"/>
          <w:color w:val="666666"/>
          <w:sz w:val="18"/>
          <w:shd w:val="pct15" w:color="auto" w:fill="FFFFFF"/>
        </w:rPr>
        <w:t>??D、长尾理论背后的经济学原理是范围经济（economics?of?scope）,范围经济是指在生产不同产品时存在成本节余外部性（cost-saving?externalities）。当存在范围经济时，生产产品的种类越齐全，成本就越低。和导致单一产品规模化大生产的规模经济不一样，范围经济会导致小批量多品种生产。</w:t>
      </w:r>
      <w:r>
        <w:rPr>
          <w:rFonts w:hint="eastAsia"/>
        </w:rPr>
        <w:t/>
      </w:r>
    </w:p>
    <w:p>
      <w:pPr/>
      <w:r>
        <w:rPr>
          <w:rFonts w:hint="eastAsia"/>
          <w:color w:val="333333"/>
          <w:sz w:val="33"/>
          <w:highlight w:val="white"/>
        </w:rPr>
        <w:t>21</w:t>
      </w:r>
      <w:r>
        <w:rPr>
          <w:rFonts w:hint="eastAsia"/>
          <w:color w:val="333333"/>
          <w:sz w:val="24"/>
          <w:highlight w:val="white"/>
        </w:rPr>
        <w:t>以下属于非金融企业从事互联网金融的是（ ）。</w:t>
      </w:r>
      <w:r>
        <w:rPr>
          <w:rFonts w:hint="eastAsia"/>
        </w:rPr>
        <w:t/>
      </w:r>
    </w:p>
    <w:p>
      <w:pPr/>
      <w:r>
        <w:rPr>
          <w:rFonts w:hint="eastAsia"/>
          <w:b/>
          <w:color w:val="666666"/>
          <w:sz w:val="18"/>
          <w:highlight w:val="white"/>
        </w:rPr>
        <w:t>A.</w:t>
      </w:r>
      <w:r>
        <w:rPr>
          <w:rFonts w:hint="eastAsia"/>
          <w:color w:val="666666"/>
          <w:sz w:val="21"/>
          <w:highlight w:val="white"/>
        </w:rPr>
        <w:t>第三方支付</w:t>
      </w:r>
      <w:r>
        <w:rPr>
          <w:rFonts w:hint="eastAsia"/>
        </w:rPr>
        <w:t/>
      </w:r>
    </w:p>
    <w:p>
      <w:pPr/>
      <w:r>
        <w:rPr>
          <w:rFonts w:hint="eastAsia"/>
          <w:b/>
          <w:color w:val="666666"/>
          <w:sz w:val="18"/>
          <w:highlight w:val="white"/>
        </w:rPr>
        <w:t>B.</w:t>
      </w:r>
      <w:r>
        <w:rPr>
          <w:rFonts w:hint="eastAsia"/>
          <w:color w:val="666666"/>
          <w:sz w:val="21"/>
          <w:highlight w:val="white"/>
        </w:rPr>
        <w:t>供应链金融</w:t>
      </w:r>
      <w:r>
        <w:rPr>
          <w:rFonts w:hint="eastAsia"/>
        </w:rPr>
        <w:t/>
      </w:r>
    </w:p>
    <w:p>
      <w:pPr/>
      <w:r>
        <w:rPr>
          <w:rFonts w:hint="eastAsia"/>
          <w:b/>
          <w:color w:val="666666"/>
          <w:sz w:val="18"/>
          <w:highlight w:val="white"/>
        </w:rPr>
        <w:t>C.</w:t>
      </w:r>
      <w:r>
        <w:rPr>
          <w:rFonts w:hint="eastAsia"/>
          <w:color w:val="666666"/>
          <w:sz w:val="24"/>
          <w:highlight w:val="white"/>
        </w:rPr>
        <w:t>P2P网络借贷平台</w:t>
      </w:r>
      <w:r>
        <w:rPr>
          <w:rFonts w:hint="eastAsia"/>
        </w:rPr>
        <w:t/>
      </w:r>
    </w:p>
    <w:p>
      <w:pPr/>
      <w:r>
        <w:rPr>
          <w:rFonts w:hint="eastAsia"/>
          <w:b/>
          <w:color w:val="666666"/>
          <w:sz w:val="18"/>
          <w:highlight w:val="white"/>
        </w:rPr>
        <w:t>D.</w:t>
      </w:r>
      <w:r>
        <w:rPr>
          <w:rFonts w:hint="eastAsia"/>
          <w:color w:val="666666"/>
          <w:sz w:val="24"/>
          <w:highlight w:val="white"/>
        </w:rPr>
        <w:t>互联网证券</w:t>
      </w:r>
      <w:r>
        <w:rPr>
          <w:rFonts w:hint="eastAsia"/>
        </w:rPr>
        <w:t/>
      </w:r>
    </w:p>
    <w:p>
      <w:pPr/>
      <w:r>
        <w:rPr>
          <w:rFonts w:hint="eastAsia"/>
          <w:color w:val="FF3F00"/>
          <w:sz w:val="21"/>
          <w:shd w:val="pct15" w:color="auto" w:fill="FFFFFF"/>
        </w:rPr>
        <w:t>正确答案：</w:t>
      </w:r>
      <w:r>
        <w:rPr>
          <w:rFonts w:hint="eastAsia"/>
          <w:color w:val="FF3F00"/>
          <w:sz w:val="30"/>
          <w:shd w:val="pct15" w:color="auto" w:fill="FFFFFF"/>
        </w:rPr>
        <w:t>A、B、C</w:t>
      </w:r>
      <w:r>
        <w:rPr>
          <w:rFonts w:hint="eastAsia"/>
          <w:color w:val="FF3F00"/>
          <w:sz w:val="18"/>
          <w:shd w:val="pct15" w:color="auto" w:fill="FFFFFF"/>
        </w:rPr>
        <w:t>  </w:t>
      </w:r>
      <w:r>
        <w:rPr>
          <w:rFonts w:hint="eastAsia"/>
        </w:rPr>
        <w:t/>
      </w:r>
    </w:p>
    <w:p>
      <w:pPr/>
      <w:r>
        <w:rPr>
          <w:rFonts w:hint="eastAsia"/>
          <w:b/>
          <w:color w:val="666666"/>
          <w:sz w:val="18"/>
          <w:shd w:val="pct15" w:color="auto" w:fill="FFFFFF"/>
        </w:rPr>
        <w:t>解析：</w:t>
      </w:r>
      <w:r>
        <w:rPr>
          <w:rFonts w:hint="eastAsia"/>
          <w:color w:val="666666"/>
          <w:sz w:val="18"/>
          <w:shd w:val="pct15" w:color="auto" w:fill="FFFFFF"/>
        </w:rPr>
        <w:t>??D、开展金融业务的非金融企业主要有三类：一是拥有技术优势的互联网科技公司，它们依托技术优势进入到金融领域；二是以电子商务型企业，它们利用网络经济交易基础，结合支付、消费、供应链等开展延伸金融服务创新；三是社会类金融性质的企业，在工商注册登记为投资、投资咨询、信息服务、财务管理等业务，通过搭建互联网平台，开展投融资服务。</w:t>
      </w:r>
      <w:r>
        <w:rPr>
          <w:rFonts w:hint="eastAsia"/>
        </w:rPr>
        <w:t/>
      </w:r>
    </w:p>
    <w:p>
      <w:pPr/>
      <w:r>
        <w:rPr>
          <w:rFonts w:hint="eastAsia"/>
          <w:color w:val="333333"/>
          <w:sz w:val="33"/>
          <w:highlight w:val="white"/>
        </w:rPr>
        <w:t>22</w:t>
      </w:r>
      <w:r>
        <w:rPr>
          <w:rFonts w:hint="eastAsia"/>
          <w:color w:val="333333"/>
          <w:sz w:val="24"/>
          <w:highlight w:val="white"/>
        </w:rPr>
        <w:t>和传统金融相比，互联网金融的形态可以分为（ ）。</w:t>
      </w:r>
      <w:r>
        <w:rPr>
          <w:rFonts w:hint="eastAsia"/>
        </w:rPr>
        <w:t/>
      </w:r>
    </w:p>
    <w:p>
      <w:pPr/>
      <w:r>
        <w:rPr>
          <w:rFonts w:hint="eastAsia"/>
          <w:b/>
          <w:color w:val="666666"/>
          <w:sz w:val="18"/>
          <w:highlight w:val="white"/>
        </w:rPr>
        <w:t>A.</w:t>
      </w:r>
      <w:r>
        <w:rPr>
          <w:rFonts w:hint="eastAsia"/>
          <w:color w:val="666666"/>
          <w:sz w:val="24"/>
          <w:highlight w:val="white"/>
        </w:rPr>
        <w:t>网络货币</w:t>
      </w:r>
      <w:r>
        <w:rPr>
          <w:rFonts w:hint="eastAsia"/>
        </w:rPr>
        <w:t/>
      </w:r>
    </w:p>
    <w:p>
      <w:pPr/>
      <w:r>
        <w:rPr>
          <w:rFonts w:hint="eastAsia"/>
          <w:b/>
          <w:color w:val="666666"/>
          <w:sz w:val="18"/>
          <w:highlight w:val="white"/>
        </w:rPr>
        <w:t>B.</w:t>
      </w:r>
      <w:r>
        <w:rPr>
          <w:rFonts w:hint="eastAsia"/>
          <w:color w:val="666666"/>
          <w:sz w:val="24"/>
          <w:highlight w:val="white"/>
        </w:rPr>
        <w:t>网络投资</w:t>
      </w:r>
      <w:r>
        <w:rPr>
          <w:rFonts w:hint="eastAsia"/>
        </w:rPr>
        <w:t/>
      </w:r>
    </w:p>
    <w:p>
      <w:pPr/>
      <w:r>
        <w:rPr>
          <w:rFonts w:hint="eastAsia"/>
          <w:b/>
          <w:color w:val="666666"/>
          <w:sz w:val="18"/>
          <w:highlight w:val="white"/>
        </w:rPr>
        <w:t>C.</w:t>
      </w:r>
      <w:r>
        <w:rPr>
          <w:rFonts w:hint="eastAsia"/>
          <w:color w:val="666666"/>
          <w:sz w:val="24"/>
          <w:highlight w:val="white"/>
        </w:rPr>
        <w:t>网络融资</w:t>
      </w:r>
      <w:r>
        <w:rPr>
          <w:rFonts w:hint="eastAsia"/>
        </w:rPr>
        <w:t/>
      </w:r>
    </w:p>
    <w:p>
      <w:pPr/>
      <w:r>
        <w:rPr>
          <w:rFonts w:hint="eastAsia"/>
          <w:b/>
          <w:color w:val="666666"/>
          <w:sz w:val="18"/>
          <w:highlight w:val="white"/>
        </w:rPr>
        <w:t>D.</w:t>
      </w:r>
      <w:r>
        <w:rPr>
          <w:rFonts w:hint="eastAsia"/>
          <w:color w:val="666666"/>
          <w:sz w:val="24"/>
          <w:highlight w:val="white"/>
        </w:rPr>
        <w:t>第三方支付</w:t>
      </w:r>
      <w:r>
        <w:rPr>
          <w:rFonts w:hint="eastAsia"/>
        </w:rPr>
        <w:t/>
      </w:r>
    </w:p>
    <w:p>
      <w:pPr/>
      <w:r>
        <w:rPr>
          <w:rFonts w:hint="eastAsia"/>
          <w:color w:val="FF3F00"/>
          <w:sz w:val="21"/>
          <w:shd w:val="pct15" w:color="auto" w:fill="FFFFFF"/>
        </w:rPr>
        <w:t>正确答案：</w:t>
      </w:r>
      <w:r>
        <w:rPr>
          <w:rFonts w:hint="eastAsia"/>
          <w:color w:val="FF3F00"/>
          <w:sz w:val="30"/>
          <w:shd w:val="pct15" w:color="auto" w:fill="FFFFFF"/>
        </w:rPr>
        <w:t>A、B、C、D</w:t>
      </w:r>
      <w:r>
        <w:rPr>
          <w:rFonts w:hint="eastAsia"/>
          <w:color w:val="FF3F00"/>
          <w:sz w:val="18"/>
          <w:shd w:val="pct15" w:color="auto" w:fill="FFFFFF"/>
        </w:rPr>
        <w:t>  </w:t>
      </w:r>
      <w:r>
        <w:rPr>
          <w:rFonts w:hint="eastAsia"/>
        </w:rPr>
        <w:t/>
      </w:r>
    </w:p>
    <w:p>
      <w:pPr/>
      <w:r>
        <w:rPr>
          <w:rFonts w:hint="eastAsia"/>
          <w:b/>
          <w:color w:val="666666"/>
          <w:sz w:val="18"/>
          <w:shd w:val="pct15" w:color="auto" w:fill="FFFFFF"/>
        </w:rPr>
        <w:t>解析：</w:t>
      </w:r>
      <w:r>
        <w:rPr>
          <w:rFonts w:hint="eastAsia"/>
          <w:color w:val="666666"/>
          <w:sz w:val="18"/>
          <w:shd w:val="pct15" w:color="auto" w:fill="FFFFFF"/>
        </w:rPr>
        <w:t>??A、互联网金融的形态大体上分为四类：（一）第三方支付，包括互联网支付和移动支付；（二）网络融资，包括基于平台客户信息和云数据的小微贷款和消费贷款，P2P（peer?to?peer）平台贷款，众筹（crowdfunding）模式；（三）网络投资，包括P2P和众筹融资平台的投资方，互联网货币市场基金；（四）网络货币。??B、互联网金融的形态大体上分为四类：（一）第三方支付，包括互联网支付和移动支付；（二）网络融资，包括基于平台客户信息和云数据的小微贷款和消费贷款，P2P（peer?to?peer）平台贷款，众筹（crowdfunding）模式；（三）网络投资，包括P2P和众筹融资平台的投资方，互联网货币市场基金；（四）网络货币。??C、互联网金融的形态大体上分为四类：（一）第三方支付，包括互联网支付和移动支付；（二）网络融资，包括基于平台客户信息和云数据的小微贷款和消费贷款，P2P（peer?to?peer）平台贷款，众筹（crowdfunding）模式；（三）网络投资，包括P2P和众筹融资平台的投资方，互联网货币市场基金；（四）网络货币。??D、互联网金融的形态大体上分为四类：（一）第三方支付，包括互联网支付和移动支付；（二）网络融资，包括基于平台客户信息和云数据的小微贷款和消费贷款，P2P（peer?to?peer）平台贷款，众筹（crowdfunding）模式；（三）网络投资，包括P2P和众筹融资平台的投资方，互联网货币市场基金；（四）网络货币。</w:t>
      </w:r>
      <w:r>
        <w:rPr>
          <w:rFonts w:hint="eastAsia"/>
        </w:rPr>
        <w:t/>
      </w:r>
    </w:p>
    <w:p>
      <w:pPr/>
      <w:r>
        <w:rPr>
          <w:rFonts w:hint="eastAsia"/>
          <w:color w:val="333333"/>
          <w:sz w:val="33"/>
          <w:highlight w:val="white"/>
        </w:rPr>
        <w:t>23</w:t>
      </w:r>
      <w:r>
        <w:rPr>
          <w:rFonts w:hint="eastAsia"/>
          <w:color w:val="333333"/>
          <w:sz w:val="24"/>
          <w:highlight w:val="white"/>
        </w:rPr>
        <w:t>下列说法错误的是（ ）。</w:t>
      </w:r>
      <w:r>
        <w:rPr>
          <w:rFonts w:hint="eastAsia"/>
        </w:rPr>
        <w:t/>
      </w:r>
    </w:p>
    <w:p>
      <w:pPr/>
      <w:r>
        <w:rPr>
          <w:rFonts w:hint="eastAsia"/>
          <w:b/>
          <w:color w:val="666666"/>
          <w:sz w:val="18"/>
          <w:highlight w:val="white"/>
        </w:rPr>
        <w:t>A.</w:t>
      </w:r>
      <w:r>
        <w:rPr>
          <w:rFonts w:hint="eastAsia"/>
          <w:color w:val="666666"/>
          <w:sz w:val="24"/>
          <w:highlight w:val="white"/>
        </w:rPr>
        <w:t>金属货币不仅是持有者的资产，还是发行者的负债</w:t>
      </w:r>
      <w:r>
        <w:rPr>
          <w:rFonts w:hint="eastAsia"/>
        </w:rPr>
        <w:t/>
      </w:r>
    </w:p>
    <w:p>
      <w:pPr/>
      <w:r>
        <w:rPr>
          <w:rFonts w:hint="eastAsia"/>
          <w:b/>
          <w:color w:val="666666"/>
          <w:sz w:val="18"/>
          <w:highlight w:val="white"/>
        </w:rPr>
        <w:t>B.</w:t>
      </w:r>
      <w:r>
        <w:rPr>
          <w:rFonts w:hint="eastAsia"/>
          <w:color w:val="666666"/>
          <w:sz w:val="24"/>
          <w:highlight w:val="white"/>
        </w:rPr>
        <w:t>欧洲中央银行将虚拟货币定义为非货币当局、非信贷机构发行的数字化价值代表物</w:t>
      </w:r>
      <w:r>
        <w:rPr>
          <w:rFonts w:hint="eastAsia"/>
        </w:rPr>
        <w:t/>
      </w:r>
    </w:p>
    <w:p>
      <w:pPr/>
      <w:r>
        <w:rPr>
          <w:rFonts w:hint="eastAsia"/>
          <w:b/>
          <w:color w:val="666666"/>
          <w:sz w:val="18"/>
          <w:highlight w:val="white"/>
        </w:rPr>
        <w:t>C.</w:t>
      </w:r>
      <w:r>
        <w:rPr>
          <w:rFonts w:hint="eastAsia"/>
          <w:color w:val="666666"/>
          <w:sz w:val="24"/>
          <w:highlight w:val="white"/>
        </w:rPr>
        <w:t>虚拟货币都是持有者的资产，不是任何人的负债</w:t>
      </w:r>
      <w:r>
        <w:rPr>
          <w:rFonts w:hint="eastAsia"/>
        </w:rPr>
        <w:t/>
      </w:r>
    </w:p>
    <w:p>
      <w:pPr/>
      <w:r>
        <w:rPr>
          <w:rFonts w:hint="eastAsia"/>
          <w:b/>
          <w:color w:val="666666"/>
          <w:sz w:val="18"/>
          <w:highlight w:val="white"/>
        </w:rPr>
        <w:t>D.</w:t>
      </w:r>
      <w:r>
        <w:rPr>
          <w:rFonts w:hint="eastAsia"/>
          <w:color w:val="666666"/>
          <w:sz w:val="24"/>
          <w:highlight w:val="white"/>
        </w:rPr>
        <w:t>货币的发展顺序为实物货币阶段、商品货币阶段、信用货币阶段和虚拟货币阶段</w:t>
      </w:r>
      <w:r>
        <w:rPr>
          <w:rFonts w:hint="eastAsia"/>
        </w:rPr>
        <w:t/>
      </w:r>
    </w:p>
    <w:p>
      <w:pPr/>
      <w:r>
        <w:rPr>
          <w:rFonts w:hint="eastAsia"/>
          <w:color w:val="FF3F00"/>
          <w:sz w:val="21"/>
          <w:shd w:val="pct15" w:color="auto" w:fill="FFFFFF"/>
        </w:rPr>
        <w:t>正确答案：</w:t>
      </w:r>
      <w:r>
        <w:rPr>
          <w:rFonts w:hint="eastAsia"/>
          <w:color w:val="FF3F00"/>
          <w:sz w:val="30"/>
          <w:shd w:val="pct15" w:color="auto" w:fill="FFFFFF"/>
        </w:rPr>
        <w:t>A、C、D</w:t>
      </w:r>
      <w:r>
        <w:rPr>
          <w:rFonts w:hint="eastAsia"/>
          <w:color w:val="FF3F00"/>
          <w:sz w:val="18"/>
          <w:shd w:val="pct15" w:color="auto" w:fill="FFFFFF"/>
        </w:rPr>
        <w:t>  </w:t>
      </w:r>
      <w:r>
        <w:rPr>
          <w:rFonts w:hint="eastAsia"/>
        </w:rPr>
        <w:t/>
      </w:r>
    </w:p>
    <w:p>
      <w:pPr/>
      <w:r>
        <w:rPr>
          <w:rFonts w:hint="eastAsia"/>
          <w:b/>
          <w:color w:val="666666"/>
          <w:sz w:val="18"/>
          <w:shd w:val="pct15" w:color="auto" w:fill="FFFFFF"/>
        </w:rPr>
        <w:t>解析：</w:t>
      </w:r>
      <w:r>
        <w:rPr>
          <w:rFonts w:hint="eastAsia"/>
          <w:color w:val="666666"/>
          <w:sz w:val="18"/>
          <w:shd w:val="pct15" w:color="auto" w:fill="FFFFFF"/>
        </w:rPr>
        <w:t>??A、金属货币是持有者的资产，不是任何人的负债。例如，黄金就是持有者的资产，不是任何人的负债。??C、虚拟货币分三类，第三类以比特币为代表的数字货币，是持有者的资产，不是任何人的负债，但第二类虚拟货币即传统金融机构负债的电子化是发行者的负债，持有者的资产。??D、世界上各国货币形式的演变，从币材（也即货币的材料）的角度来看，大体经历过以下几个阶段：盐、牲畜、海贝等各种实物作为交易媒介的实物货币阶段；以黄金、白银等为代表的金属货币阶段；以各种纸质货币（paper?money）为代表的信用货币阶段；目前出现的各种无实体形态的虚拟货币阶段。</w:t>
      </w:r>
      <w:r>
        <w:rPr>
          <w:rFonts w:hint="eastAsia"/>
        </w:rPr>
        <w:t/>
      </w:r>
    </w:p>
    <w:p>
      <w:pPr/>
      <w:r>
        <w:rPr>
          <w:rFonts w:hint="eastAsia"/>
          <w:color w:val="333333"/>
          <w:sz w:val="33"/>
          <w:highlight w:val="white"/>
        </w:rPr>
        <w:t>24</w:t>
      </w:r>
      <w:r>
        <w:rPr>
          <w:rFonts w:hint="eastAsia"/>
          <w:color w:val="333333"/>
          <w:sz w:val="24"/>
          <w:highlight w:val="white"/>
        </w:rPr>
        <w:t>按支付金额的规模，网络支付可分为（ ）。</w:t>
      </w:r>
      <w:r>
        <w:rPr>
          <w:rFonts w:hint="eastAsia"/>
        </w:rPr>
        <w:t/>
      </w:r>
    </w:p>
    <w:p>
      <w:pPr/>
      <w:r>
        <w:rPr>
          <w:rFonts w:hint="eastAsia"/>
          <w:b/>
          <w:color w:val="666666"/>
          <w:sz w:val="18"/>
          <w:highlight w:val="white"/>
        </w:rPr>
        <w:t>A.</w:t>
      </w:r>
      <w:r>
        <w:rPr>
          <w:rFonts w:hint="eastAsia"/>
          <w:color w:val="666666"/>
          <w:sz w:val="24"/>
          <w:highlight w:val="white"/>
        </w:rPr>
        <w:t>微支付</w:t>
      </w:r>
      <w:r>
        <w:rPr>
          <w:rFonts w:hint="eastAsia"/>
        </w:rPr>
        <w:t/>
      </w:r>
    </w:p>
    <w:p>
      <w:pPr/>
      <w:r>
        <w:rPr>
          <w:rFonts w:hint="eastAsia"/>
          <w:b/>
          <w:color w:val="666666"/>
          <w:sz w:val="18"/>
          <w:highlight w:val="white"/>
        </w:rPr>
        <w:t>B.</w:t>
      </w:r>
      <w:r>
        <w:rPr>
          <w:rFonts w:hint="eastAsia"/>
          <w:color w:val="666666"/>
          <w:sz w:val="24"/>
          <w:highlight w:val="white"/>
        </w:rPr>
        <w:t>小额零售支付</w:t>
      </w:r>
      <w:r>
        <w:rPr>
          <w:rFonts w:hint="eastAsia"/>
        </w:rPr>
        <w:t/>
      </w:r>
    </w:p>
    <w:p>
      <w:pPr/>
      <w:r>
        <w:rPr>
          <w:rFonts w:hint="eastAsia"/>
          <w:b/>
          <w:color w:val="666666"/>
          <w:sz w:val="18"/>
          <w:highlight w:val="white"/>
        </w:rPr>
        <w:t>C.</w:t>
      </w:r>
      <w:r>
        <w:rPr>
          <w:rFonts w:hint="eastAsia"/>
          <w:color w:val="666666"/>
          <w:sz w:val="24"/>
          <w:highlight w:val="white"/>
        </w:rPr>
        <w:t>中额资金支付</w:t>
      </w:r>
      <w:r>
        <w:rPr>
          <w:rFonts w:hint="eastAsia"/>
        </w:rPr>
        <w:t/>
      </w:r>
    </w:p>
    <w:p>
      <w:pPr/>
      <w:r>
        <w:rPr>
          <w:rFonts w:hint="eastAsia"/>
          <w:b/>
          <w:color w:val="666666"/>
          <w:sz w:val="18"/>
          <w:highlight w:val="white"/>
        </w:rPr>
        <w:t>D.</w:t>
      </w:r>
      <w:r>
        <w:rPr>
          <w:rFonts w:hint="eastAsia"/>
          <w:color w:val="666666"/>
          <w:sz w:val="24"/>
          <w:highlight w:val="white"/>
        </w:rPr>
        <w:t>中大额资金转账系统</w:t>
      </w:r>
      <w:r>
        <w:rPr>
          <w:rFonts w:hint="eastAsia"/>
        </w:rPr>
        <w:t/>
      </w:r>
    </w:p>
    <w:p>
      <w:pPr/>
      <w:r>
        <w:rPr>
          <w:rFonts w:hint="eastAsia"/>
          <w:color w:val="FF3F00"/>
          <w:sz w:val="21"/>
          <w:shd w:val="pct15" w:color="auto" w:fill="FFFFFF"/>
        </w:rPr>
        <w:t>正确答案：</w:t>
      </w:r>
      <w:r>
        <w:rPr>
          <w:rFonts w:hint="eastAsia"/>
          <w:color w:val="FF3F00"/>
          <w:sz w:val="30"/>
          <w:shd w:val="pct15" w:color="auto" w:fill="FFFFFF"/>
        </w:rPr>
        <w:t>A、B、D</w:t>
      </w:r>
      <w:r>
        <w:rPr>
          <w:rFonts w:hint="eastAsia"/>
          <w:color w:val="FF3F00"/>
          <w:sz w:val="18"/>
          <w:shd w:val="pct15" w:color="auto" w:fill="FFFFFF"/>
        </w:rPr>
        <w:t>  </w:t>
      </w:r>
      <w:r>
        <w:rPr>
          <w:rFonts w:hint="eastAsia"/>
        </w:rPr>
        <w:t/>
      </w:r>
    </w:p>
    <w:p>
      <w:pPr/>
      <w:r>
        <w:rPr>
          <w:rFonts w:hint="eastAsia"/>
          <w:b/>
          <w:color w:val="666666"/>
          <w:sz w:val="18"/>
          <w:shd w:val="pct15" w:color="auto" w:fill="FFFFFF"/>
        </w:rPr>
        <w:t>解析：</w:t>
      </w:r>
      <w:r>
        <w:rPr>
          <w:rFonts w:hint="eastAsia"/>
          <w:color w:val="666666"/>
          <w:sz w:val="18"/>
          <w:shd w:val="pct15" w:color="auto" w:fill="FFFFFF"/>
        </w:rPr>
        <w:t>??A、根据电子商务中进行网络支付金额的规模大小来划分，可将网络支付方式分为微支付、小额零售支付、中大额资金转账系统。??B、根据电子商务中进行网络支付金额的规模大小来划分，可将网络支付方式分为微支付、小额零售支付、中大额资金转账系统。??D、根据电子商务中进行网络支付金额的规模大小来划分，可将网络支付方式分为微支付、小额零售支付、中大额资金转账系统。</w:t>
      </w:r>
      <w:r>
        <w:rPr>
          <w:rFonts w:hint="eastAsia"/>
        </w:rPr>
        <w:t/>
      </w:r>
    </w:p>
    <w:p>
      <w:pPr/>
      <w:r>
        <w:rPr>
          <w:rFonts w:hint="eastAsia"/>
          <w:color w:val="333333"/>
          <w:sz w:val="33"/>
          <w:highlight w:val="white"/>
        </w:rPr>
        <w:t>25</w:t>
      </w:r>
      <w:r>
        <w:rPr>
          <w:rFonts w:hint="eastAsia"/>
          <w:color w:val="333333"/>
          <w:sz w:val="24"/>
          <w:highlight w:val="white"/>
        </w:rPr>
        <w:t>互联网与民间信用融合的优势包括（ ）。</w:t>
      </w:r>
      <w:r>
        <w:rPr>
          <w:rFonts w:hint="eastAsia"/>
        </w:rPr>
        <w:t/>
      </w:r>
    </w:p>
    <w:p>
      <w:pPr/>
      <w:r>
        <w:rPr>
          <w:rFonts w:hint="eastAsia"/>
          <w:b/>
          <w:color w:val="666666"/>
          <w:sz w:val="18"/>
          <w:highlight w:val="white"/>
        </w:rPr>
        <w:t>A.</w:t>
      </w:r>
      <w:r>
        <w:rPr>
          <w:rFonts w:hint="eastAsia"/>
          <w:color w:val="666666"/>
          <w:sz w:val="24"/>
          <w:highlight w:val="white"/>
        </w:rPr>
        <w:t>拓展民间信用网络范围</w:t>
      </w:r>
      <w:r>
        <w:rPr>
          <w:rFonts w:hint="eastAsia"/>
        </w:rPr>
        <w:t/>
      </w:r>
    </w:p>
    <w:p>
      <w:pPr/>
      <w:r>
        <w:rPr>
          <w:rFonts w:hint="eastAsia"/>
          <w:b/>
          <w:color w:val="666666"/>
          <w:sz w:val="18"/>
          <w:highlight w:val="white"/>
        </w:rPr>
        <w:t>B.</w:t>
      </w:r>
      <w:r>
        <w:rPr>
          <w:rFonts w:hint="eastAsia"/>
          <w:color w:val="666666"/>
          <w:sz w:val="24"/>
          <w:highlight w:val="white"/>
        </w:rPr>
        <w:t>推进民间借贷市场的利率市场化</w:t>
      </w:r>
      <w:r>
        <w:rPr>
          <w:rFonts w:hint="eastAsia"/>
        </w:rPr>
        <w:t/>
      </w:r>
    </w:p>
    <w:p>
      <w:pPr/>
      <w:r>
        <w:rPr>
          <w:rFonts w:hint="eastAsia"/>
          <w:b/>
          <w:color w:val="666666"/>
          <w:sz w:val="18"/>
          <w:highlight w:val="white"/>
        </w:rPr>
        <w:t>C.</w:t>
      </w:r>
      <w:r>
        <w:rPr>
          <w:rFonts w:hint="eastAsia"/>
          <w:color w:val="666666"/>
          <w:sz w:val="24"/>
          <w:highlight w:val="white"/>
        </w:rPr>
        <w:t>最大化分散风险</w:t>
      </w:r>
      <w:r>
        <w:rPr>
          <w:rFonts w:hint="eastAsia"/>
        </w:rPr>
        <w:t/>
      </w:r>
    </w:p>
    <w:p>
      <w:pPr/>
      <w:r>
        <w:rPr>
          <w:rFonts w:hint="eastAsia"/>
          <w:b/>
          <w:color w:val="666666"/>
          <w:sz w:val="18"/>
          <w:highlight w:val="white"/>
        </w:rPr>
        <w:t>D.</w:t>
      </w:r>
      <w:r>
        <w:rPr>
          <w:rFonts w:hint="eastAsia"/>
          <w:color w:val="666666"/>
          <w:sz w:val="24"/>
          <w:highlight w:val="white"/>
        </w:rPr>
        <w:t>极大地降低交易成本</w:t>
      </w:r>
      <w:r>
        <w:rPr>
          <w:rFonts w:hint="eastAsia"/>
        </w:rPr>
        <w:t/>
      </w:r>
    </w:p>
    <w:p>
      <w:pPr/>
      <w:r>
        <w:rPr>
          <w:rFonts w:hint="eastAsia"/>
          <w:color w:val="FF3F00"/>
          <w:sz w:val="21"/>
          <w:shd w:val="pct15" w:color="auto" w:fill="FFFFFF"/>
        </w:rPr>
        <w:t>正确答案：</w:t>
      </w:r>
      <w:r>
        <w:rPr>
          <w:rFonts w:hint="eastAsia"/>
          <w:color w:val="FF3F00"/>
          <w:sz w:val="30"/>
          <w:shd w:val="pct15" w:color="auto" w:fill="FFFFFF"/>
        </w:rPr>
        <w:t>A、B、C、D</w:t>
      </w:r>
      <w:r>
        <w:rPr>
          <w:rFonts w:hint="eastAsia"/>
          <w:color w:val="FF3F00"/>
          <w:sz w:val="18"/>
          <w:shd w:val="pct15" w:color="auto" w:fill="FFFFFF"/>
        </w:rPr>
        <w:t>  </w:t>
      </w:r>
      <w:r>
        <w:rPr>
          <w:rFonts w:hint="eastAsia"/>
        </w:rPr>
        <w:t/>
      </w:r>
    </w:p>
    <w:p>
      <w:pPr/>
      <w:r>
        <w:rPr>
          <w:rFonts w:hint="eastAsia"/>
          <w:color w:val="333333"/>
          <w:sz w:val="33"/>
          <w:highlight w:val="white"/>
        </w:rPr>
        <w:t>26</w:t>
      </w:r>
      <w:r>
        <w:rPr>
          <w:rFonts w:hint="eastAsia"/>
          <w:color w:val="333333"/>
          <w:sz w:val="24"/>
          <w:highlight w:val="white"/>
        </w:rPr>
        <w:t>投资者可以从以下几方面入手估测网络股权众筹平台投资风险的大小（ ）。</w:t>
      </w:r>
      <w:r>
        <w:rPr>
          <w:rFonts w:hint="eastAsia"/>
        </w:rPr>
        <w:t/>
      </w:r>
    </w:p>
    <w:p>
      <w:pPr/>
      <w:r>
        <w:rPr>
          <w:rFonts w:hint="eastAsia"/>
          <w:b/>
          <w:color w:val="666666"/>
          <w:sz w:val="18"/>
          <w:highlight w:val="white"/>
        </w:rPr>
        <w:t>A.</w:t>
      </w:r>
      <w:r>
        <w:rPr>
          <w:rFonts w:hint="eastAsia"/>
          <w:color w:val="666666"/>
          <w:sz w:val="24"/>
          <w:highlight w:val="white"/>
        </w:rPr>
        <w:t>有没有天使基金或风投基金入驻</w:t>
      </w:r>
      <w:r>
        <w:rPr>
          <w:rFonts w:hint="eastAsia"/>
        </w:rPr>
        <w:t/>
      </w:r>
    </w:p>
    <w:p>
      <w:pPr/>
      <w:r>
        <w:rPr>
          <w:rFonts w:hint="eastAsia"/>
          <w:b/>
          <w:color w:val="666666"/>
          <w:sz w:val="18"/>
          <w:highlight w:val="white"/>
        </w:rPr>
        <w:t>B.</w:t>
      </w:r>
      <w:r>
        <w:rPr>
          <w:rFonts w:hint="eastAsia"/>
          <w:color w:val="666666"/>
          <w:sz w:val="24"/>
          <w:highlight w:val="white"/>
        </w:rPr>
        <w:t>是否联合银行开发了一套投资款托管服务</w:t>
      </w:r>
      <w:r>
        <w:rPr>
          <w:rFonts w:hint="eastAsia"/>
        </w:rPr>
        <w:t/>
      </w:r>
    </w:p>
    <w:p>
      <w:pPr/>
      <w:r>
        <w:rPr>
          <w:rFonts w:hint="eastAsia"/>
          <w:b/>
          <w:color w:val="666666"/>
          <w:sz w:val="18"/>
          <w:highlight w:val="white"/>
        </w:rPr>
        <w:t>C.</w:t>
      </w:r>
      <w:r>
        <w:rPr>
          <w:rFonts w:hint="eastAsia"/>
          <w:color w:val="666666"/>
          <w:sz w:val="24"/>
          <w:highlight w:val="white"/>
        </w:rPr>
        <w:t>过往项目的成功率和成功募集所耗费的时间</w:t>
      </w:r>
      <w:r>
        <w:rPr>
          <w:rFonts w:hint="eastAsia"/>
        </w:rPr>
        <w:t/>
      </w:r>
    </w:p>
    <w:p>
      <w:pPr/>
      <w:r>
        <w:rPr>
          <w:rFonts w:hint="eastAsia"/>
          <w:b/>
          <w:color w:val="666666"/>
          <w:sz w:val="18"/>
          <w:highlight w:val="white"/>
        </w:rPr>
        <w:t>D.</w:t>
      </w:r>
      <w:r>
        <w:rPr>
          <w:rFonts w:hint="eastAsia"/>
          <w:color w:val="666666"/>
          <w:sz w:val="24"/>
          <w:highlight w:val="white"/>
        </w:rPr>
        <w:t>有无领投人领投</w:t>
      </w:r>
      <w:r>
        <w:rPr>
          <w:rFonts w:hint="eastAsia"/>
        </w:rPr>
        <w:t/>
      </w:r>
    </w:p>
    <w:p>
      <w:pPr/>
      <w:r>
        <w:rPr>
          <w:rFonts w:hint="eastAsia"/>
          <w:color w:val="FF3F00"/>
          <w:sz w:val="21"/>
          <w:shd w:val="pct15" w:color="auto" w:fill="FFFFFF"/>
        </w:rPr>
        <w:t>正确答案：</w:t>
      </w:r>
      <w:r>
        <w:rPr>
          <w:rFonts w:hint="eastAsia"/>
          <w:color w:val="FF3F00"/>
          <w:sz w:val="30"/>
          <w:shd w:val="pct15" w:color="auto" w:fill="FFFFFF"/>
        </w:rPr>
        <w:t>A、C</w:t>
      </w:r>
      <w:r>
        <w:rPr>
          <w:rFonts w:hint="eastAsia"/>
          <w:color w:val="FF3F00"/>
          <w:sz w:val="18"/>
          <w:shd w:val="pct15" w:color="auto" w:fill="FFFFFF"/>
        </w:rPr>
        <w:t>  </w:t>
      </w:r>
      <w:r>
        <w:rPr>
          <w:rFonts w:hint="eastAsia"/>
        </w:rPr>
        <w:t/>
      </w:r>
    </w:p>
    <w:p>
      <w:pPr/>
      <w:r>
        <w:rPr>
          <w:rFonts w:hint="eastAsia"/>
          <w:b/>
          <w:color w:val="666666"/>
          <w:sz w:val="18"/>
          <w:shd w:val="pct15" w:color="auto" w:fill="FFFFFF"/>
        </w:rPr>
        <w:t>解析：</w:t>
      </w:r>
      <w:r>
        <w:rPr>
          <w:rFonts w:hint="eastAsia"/>
          <w:color w:val="666666"/>
          <w:sz w:val="18"/>
          <w:shd w:val="pct15" w:color="auto" w:fill="FFFFFF"/>
        </w:rPr>
        <w:t>??A、投资者可以从以下三方面入手估测网络股权众筹平台投资风险的大小：一是有无自己的创业孵化生态园；二是有没有天使基金或风投基金入驻；三是过往项目的成功率和成功募集所耗费的时间。??C、投资者可以从以下三方面入手估测网络股权众筹平台投资风险的大小：一是有无自己的创业孵化生态园；二是有没有天使基金或风投基金入驻；三是过往项目的成功率和成功募集所耗费的时间。</w:t>
      </w:r>
      <w:r>
        <w:rPr>
          <w:rFonts w:hint="eastAsia"/>
        </w:rPr>
        <w:t/>
      </w:r>
    </w:p>
    <w:p>
      <w:pPr/>
      <w:r>
        <w:rPr>
          <w:rFonts w:hint="eastAsia"/>
          <w:color w:val="333333"/>
          <w:sz w:val="33"/>
          <w:highlight w:val="white"/>
        </w:rPr>
        <w:t>27</w:t>
      </w:r>
      <w:r>
        <w:rPr>
          <w:rFonts w:hint="eastAsia"/>
          <w:color w:val="333333"/>
          <w:sz w:val="24"/>
          <w:highlight w:val="white"/>
        </w:rPr>
        <w:t>监管科技的作用主要有（ ）。</w:t>
      </w:r>
      <w:r>
        <w:rPr>
          <w:rFonts w:hint="eastAsia"/>
        </w:rPr>
        <w:t/>
      </w:r>
    </w:p>
    <w:p>
      <w:pPr/>
      <w:r>
        <w:rPr>
          <w:rFonts w:hint="eastAsia"/>
          <w:b/>
          <w:color w:val="666666"/>
          <w:sz w:val="18"/>
          <w:highlight w:val="white"/>
        </w:rPr>
        <w:t>A.</w:t>
      </w:r>
      <w:r>
        <w:rPr>
          <w:rFonts w:hint="eastAsia"/>
          <w:color w:val="666666"/>
          <w:sz w:val="24"/>
          <w:highlight w:val="white"/>
        </w:rPr>
        <w:t>降低监管合规成本</w:t>
      </w:r>
      <w:r>
        <w:rPr>
          <w:rFonts w:hint="eastAsia"/>
        </w:rPr>
        <w:t/>
      </w:r>
    </w:p>
    <w:p>
      <w:pPr/>
      <w:r>
        <w:rPr>
          <w:rFonts w:hint="eastAsia"/>
          <w:b/>
          <w:color w:val="666666"/>
          <w:sz w:val="18"/>
          <w:highlight w:val="white"/>
        </w:rPr>
        <w:t>B.</w:t>
      </w:r>
      <w:r>
        <w:rPr>
          <w:rFonts w:hint="eastAsia"/>
          <w:color w:val="666666"/>
          <w:sz w:val="24"/>
          <w:highlight w:val="white"/>
        </w:rPr>
        <w:t>提高监管的规范性和科学性</w:t>
      </w:r>
      <w:r>
        <w:rPr>
          <w:rFonts w:hint="eastAsia"/>
        </w:rPr>
        <w:t/>
      </w:r>
    </w:p>
    <w:p>
      <w:pPr/>
      <w:r>
        <w:rPr>
          <w:rFonts w:hint="eastAsia"/>
          <w:b/>
          <w:color w:val="666666"/>
          <w:sz w:val="18"/>
          <w:highlight w:val="white"/>
        </w:rPr>
        <w:t>C.</w:t>
      </w:r>
      <w:r>
        <w:rPr>
          <w:rFonts w:hint="eastAsia"/>
          <w:color w:val="666666"/>
          <w:sz w:val="24"/>
          <w:highlight w:val="white"/>
        </w:rPr>
        <w:t>无需生成风险监管指标值</w:t>
      </w:r>
      <w:r>
        <w:rPr>
          <w:rFonts w:hint="eastAsia"/>
        </w:rPr>
        <w:t/>
      </w:r>
    </w:p>
    <w:p>
      <w:pPr/>
      <w:r>
        <w:rPr>
          <w:rFonts w:hint="eastAsia"/>
          <w:b/>
          <w:color w:val="666666"/>
          <w:sz w:val="18"/>
          <w:highlight w:val="white"/>
        </w:rPr>
        <w:t>D.</w:t>
      </w:r>
      <w:r>
        <w:rPr>
          <w:rFonts w:hint="eastAsia"/>
          <w:color w:val="666666"/>
          <w:sz w:val="24"/>
          <w:highlight w:val="white"/>
        </w:rPr>
        <w:t>提高非现场监管效率</w:t>
      </w:r>
      <w:r>
        <w:rPr>
          <w:rFonts w:hint="eastAsia"/>
        </w:rPr>
        <w:t/>
      </w:r>
    </w:p>
    <w:p>
      <w:pPr/>
      <w:r>
        <w:rPr>
          <w:rFonts w:hint="eastAsia"/>
          <w:color w:val="FF3F00"/>
          <w:sz w:val="21"/>
          <w:shd w:val="pct15" w:color="auto" w:fill="FFFFFF"/>
        </w:rPr>
        <w:t>正确答案：</w:t>
      </w:r>
      <w:r>
        <w:rPr>
          <w:rFonts w:hint="eastAsia"/>
          <w:color w:val="FF3F00"/>
          <w:sz w:val="30"/>
          <w:shd w:val="pct15" w:color="auto" w:fill="FFFFFF"/>
        </w:rPr>
        <w:t>A、B、D</w:t>
      </w:r>
      <w:r>
        <w:rPr>
          <w:rFonts w:hint="eastAsia"/>
          <w:color w:val="FF3F00"/>
          <w:sz w:val="18"/>
          <w:shd w:val="pct15" w:color="auto" w:fill="FFFFFF"/>
        </w:rPr>
        <w:t>  </w:t>
      </w:r>
      <w:r>
        <w:rPr>
          <w:rFonts w:hint="eastAsia"/>
        </w:rPr>
        <w:t/>
      </w:r>
    </w:p>
    <w:p>
      <w:pPr/>
      <w:r>
        <w:rPr>
          <w:rFonts w:hint="eastAsia"/>
          <w:b/>
          <w:color w:val="666666"/>
          <w:sz w:val="18"/>
          <w:shd w:val="pct15" w:color="auto" w:fill="FFFFFF"/>
        </w:rPr>
        <w:t>解析：</w:t>
      </w:r>
      <w:r>
        <w:rPr>
          <w:rFonts w:hint="eastAsia"/>
          <w:color w:val="666666"/>
          <w:sz w:val="18"/>
          <w:shd w:val="pct15" w:color="auto" w:fill="FFFFFF"/>
        </w:rPr>
        <w:t>??A、监管科技有助于提升金融监管的专业性、统一性和穿透性：1、提高非现场监管效率，2、降低监管合规成本，3、高风险监测识别的能力，4、提高监管的规范性和科学性??B、监管科技有助于提升金融监管的专业性、统一性和穿透性：1、提高非现场监管效率，2、降低监管合规成本，3、高风险监测识别的能力，4、提高监管的规范性和科学性??D、监管科技有助于提升金融监管的专业性、统一性和穿透性：1、提高非现场监管效率，2、降低监管合规成本，3、高风险监测识别的能力，4、提高监管的规范性和科学性</w:t>
      </w:r>
      <w:r>
        <w:rPr>
          <w:rFonts w:hint="eastAsia"/>
        </w:rPr>
        <w:t/>
      </w:r>
    </w:p>
    <w:p>
      <w:pPr/>
      <w:r>
        <w:rPr>
          <w:rFonts w:hint="eastAsia"/>
          <w:color w:val="333333"/>
          <w:sz w:val="33"/>
          <w:highlight w:val="white"/>
        </w:rPr>
        <w:t>28</w:t>
      </w:r>
      <w:r>
        <w:rPr>
          <w:rFonts w:hint="eastAsia"/>
          <w:color w:val="333333"/>
          <w:sz w:val="24"/>
          <w:highlight w:val="white"/>
        </w:rPr>
        <w:t>下列风险中，哪些属于互联网金融的技术安全风险（ ）。</w:t>
      </w:r>
      <w:r>
        <w:rPr>
          <w:rFonts w:hint="eastAsia"/>
        </w:rPr>
        <w:t/>
      </w:r>
    </w:p>
    <w:p>
      <w:pPr/>
      <w:r>
        <w:rPr>
          <w:rFonts w:hint="eastAsia"/>
          <w:b/>
          <w:color w:val="666666"/>
          <w:sz w:val="18"/>
          <w:highlight w:val="white"/>
        </w:rPr>
        <w:t>A.</w:t>
      </w:r>
      <w:r>
        <w:rPr>
          <w:rFonts w:hint="eastAsia"/>
          <w:color w:val="666666"/>
          <w:sz w:val="24"/>
          <w:highlight w:val="white"/>
        </w:rPr>
        <w:t>数据传输出现问题</w:t>
      </w:r>
      <w:r>
        <w:rPr>
          <w:rFonts w:hint="eastAsia"/>
        </w:rPr>
        <w:t/>
      </w:r>
    </w:p>
    <w:p>
      <w:pPr/>
      <w:r>
        <w:rPr>
          <w:rFonts w:hint="eastAsia"/>
          <w:b/>
          <w:color w:val="666666"/>
          <w:sz w:val="18"/>
          <w:highlight w:val="white"/>
        </w:rPr>
        <w:t>B.</w:t>
      </w:r>
      <w:r>
        <w:rPr>
          <w:rFonts w:hint="eastAsia"/>
          <w:color w:val="666666"/>
          <w:sz w:val="24"/>
          <w:highlight w:val="white"/>
        </w:rPr>
        <w:t>技术泄密</w:t>
      </w:r>
      <w:r>
        <w:rPr>
          <w:rFonts w:hint="eastAsia"/>
        </w:rPr>
        <w:t/>
      </w:r>
    </w:p>
    <w:p>
      <w:pPr/>
      <w:r>
        <w:rPr>
          <w:rFonts w:hint="eastAsia"/>
          <w:b/>
          <w:color w:val="666666"/>
          <w:sz w:val="18"/>
          <w:highlight w:val="white"/>
        </w:rPr>
        <w:t>C.</w:t>
      </w:r>
      <w:r>
        <w:rPr>
          <w:rFonts w:hint="eastAsia"/>
          <w:color w:val="666666"/>
          <w:sz w:val="24"/>
          <w:highlight w:val="white"/>
        </w:rPr>
        <w:t>系统运行终端出现故障</w:t>
      </w:r>
      <w:r>
        <w:rPr>
          <w:rFonts w:hint="eastAsia"/>
        </w:rPr>
        <w:t/>
      </w:r>
    </w:p>
    <w:p>
      <w:pPr/>
      <w:r>
        <w:rPr>
          <w:rFonts w:hint="eastAsia"/>
          <w:b/>
          <w:color w:val="666666"/>
          <w:sz w:val="18"/>
          <w:highlight w:val="white"/>
        </w:rPr>
        <w:t>D.</w:t>
      </w:r>
      <w:r>
        <w:rPr>
          <w:rFonts w:hint="eastAsia"/>
          <w:color w:val="666666"/>
          <w:sz w:val="24"/>
          <w:highlight w:val="white"/>
        </w:rPr>
        <w:t>感染计算机病毒</w:t>
      </w:r>
      <w:r>
        <w:rPr>
          <w:rFonts w:hint="eastAsia"/>
        </w:rPr>
        <w:t/>
      </w:r>
    </w:p>
    <w:p>
      <w:pPr/>
      <w:r>
        <w:rPr>
          <w:rFonts w:hint="eastAsia"/>
          <w:color w:val="FF3F00"/>
          <w:sz w:val="21"/>
          <w:shd w:val="pct15" w:color="auto" w:fill="FFFFFF"/>
        </w:rPr>
        <w:t>正确答案：</w:t>
      </w:r>
      <w:r>
        <w:rPr>
          <w:rFonts w:hint="eastAsia"/>
          <w:color w:val="FF3F00"/>
          <w:sz w:val="30"/>
          <w:shd w:val="pct15" w:color="auto" w:fill="FFFFFF"/>
        </w:rPr>
        <w:t>A、B、C、D</w:t>
      </w:r>
      <w:r>
        <w:rPr>
          <w:rFonts w:hint="eastAsia"/>
          <w:color w:val="FF3F00"/>
          <w:sz w:val="18"/>
          <w:shd w:val="pct15" w:color="auto" w:fill="FFFFFF"/>
        </w:rPr>
        <w:t>  </w:t>
      </w:r>
      <w:r>
        <w:rPr>
          <w:rFonts w:hint="eastAsia"/>
        </w:rPr>
        <w:t/>
      </w:r>
    </w:p>
    <w:p>
      <w:pPr/>
      <w:r>
        <w:rPr>
          <w:rFonts w:hint="eastAsia"/>
          <w:b/>
          <w:color w:val="666666"/>
          <w:sz w:val="18"/>
          <w:shd w:val="pct15" w:color="auto" w:fill="FFFFFF"/>
        </w:rPr>
        <w:t>解析：</w:t>
      </w:r>
      <w:r>
        <w:rPr>
          <w:rFonts w:hint="eastAsia"/>
          <w:color w:val="666666"/>
          <w:sz w:val="18"/>
          <w:shd w:val="pct15" w:color="auto" w:fill="FFFFFF"/>
        </w:rPr>
        <w:t>??A、技术安全风险是指互联网信息技术本身的缺陷漏洞导致客户财产存在损失的可能。互联网金融技术安全风险主要体现在以下四个方面：第一，技术泄密风险。为确保数据完整、准确和不可抵赖等，互联网金融运用各种手段加密，如若该手段被泄密或破解，则会引起严重的后果。第二，计算机病毒感染风险。互联网金融的运作主要依赖于计算机与网络，如若感染病毒，则可能使网络瘫痪，甚至整个系统崩溃。第三，系统运行终端风险。如果系统服务器无法承受对大量数据的并发处理，则可能出现宕机等现象，影响平台的稳定性以及业务的开展。第四，数据传输风险。互联网金融数据在传输过程中可能会被窥探或截获，造成信息泄露，影响交易安全。??B、技术安全风险是指互联网信息技术本身的缺陷漏洞导致客户财产存在损失的可能。互联网金融技术安全风险主要体现在以下四个方面：第一，技术泄密风险。为确保数据完整、准确和不可抵赖等，互联网金融运用各种手段加密，如若该手段被泄密或破解，则会引起严重的后果。第二，计算机病毒感染风险。互联网金融的运作主要依赖于计算机与网络，如若感染病毒，则可能使网络瘫痪，甚至整个系统崩溃。第三，系统运行终端风险。如果系统服务器无法承受对大量数据的并发处理，则可能出现宕机等现象，影响平台的稳定性以及业务的开展。第四，数据传输风险。互联网金融数据在传输过程中可能会被窥探或截获，造成信息泄露，影响交易安全。??C、技术安全风险是指互联网信息技术本身的缺陷漏洞导致客户财产存在损失的可能。互联网金融技术安全风险主要体现在以下四个方面：第一，技术泄密风险。为确保数据完整、准确和不可抵赖等，互联网金融运用各种手段加密，如若该手段被泄密或破解，则会引起严重的后果。第二，计算机病毒感染风险。互联网金融的运作主要依赖于计算机与网络，如若感染病毒，则可能使网络瘫痪，甚至整个系统崩溃。第三，系统运行终端风险。如果系统服务器无法承受对大量数据的并发处理，则可能出现宕机等现象，影响平台的稳定性以及业务的开展。第四，数据传输风险。互联网金融数据在传输过程中可能会被窥探或截获，造成信息泄露，影响交易安全。??D、技术安全风险是指互联网信息技术本身的缺陷漏洞导致客户财产存在损失的可能。互联网金融技术安全风险主要体现在以下四个方面：第一，技术泄密风险。为确保数据完整、准确和不可抵赖等，互联网金融运用各种手段加密，如若该手段被泄密或破解，则会引起严重的后果。第二，计算机病毒感染风险。互联网金融的运作主要依赖于计算机与网络，如若感染病毒，则可能使网络瘫痪，甚至整个系统崩溃。第三，系统运行终端风险。如果系统服务器无法承受对大量数据的并发处理，则可能出现宕机等现象，影响平台的稳定性以及业务的开展。第四，数据传输风险。互联网金融数据在传输过程中可能会被窥探或截获，造成信息泄露，影响交易安全。</w:t>
      </w:r>
      <w:r>
        <w:rPr>
          <w:rFonts w:hint="eastAsia"/>
        </w:rPr>
        <w:t/>
      </w:r>
    </w:p>
    <w:p>
      <w:pPr/>
      <w:r>
        <w:rPr>
          <w:rFonts w:hint="eastAsia"/>
          <w:color w:val="333333"/>
          <w:sz w:val="33"/>
          <w:highlight w:val="white"/>
        </w:rPr>
        <w:t>29</w:t>
      </w:r>
      <w:r>
        <w:rPr>
          <w:rFonts w:hint="eastAsia"/>
          <w:color w:val="333333"/>
          <w:sz w:val="24"/>
          <w:highlight w:val="white"/>
        </w:rPr>
        <w:t>关于利率市场化对银行业务的影响，以下表述正确的是（ ）。</w:t>
      </w:r>
      <w:r>
        <w:rPr>
          <w:rFonts w:hint="eastAsia"/>
        </w:rPr>
        <w:t/>
      </w:r>
    </w:p>
    <w:p>
      <w:pPr/>
      <w:r>
        <w:rPr>
          <w:rFonts w:hint="eastAsia"/>
          <w:b/>
          <w:color w:val="666666"/>
          <w:sz w:val="18"/>
          <w:highlight w:val="white"/>
        </w:rPr>
        <w:t>A.</w:t>
      </w:r>
      <w:r>
        <w:rPr>
          <w:rFonts w:hint="eastAsia"/>
          <w:color w:val="666666"/>
          <w:sz w:val="24"/>
          <w:highlight w:val="white"/>
        </w:rPr>
        <w:t>将扩大银行贷款给大型企业的利差</w:t>
      </w:r>
      <w:r>
        <w:rPr>
          <w:rFonts w:hint="eastAsia"/>
        </w:rPr>
        <w:t/>
      </w:r>
    </w:p>
    <w:p>
      <w:pPr/>
      <w:r>
        <w:rPr>
          <w:rFonts w:hint="eastAsia"/>
          <w:b/>
          <w:color w:val="666666"/>
          <w:sz w:val="18"/>
          <w:highlight w:val="white"/>
        </w:rPr>
        <w:t>B.</w:t>
      </w:r>
      <w:r>
        <w:rPr>
          <w:rFonts w:hint="eastAsia"/>
          <w:color w:val="666666"/>
          <w:sz w:val="24"/>
          <w:highlight w:val="white"/>
        </w:rPr>
        <w:t>会强化银行“重公司业务轻个人业务，重批发业务轻零售业务”的倾向</w:t>
      </w:r>
      <w:r>
        <w:rPr>
          <w:rFonts w:hint="eastAsia"/>
        </w:rPr>
        <w:t/>
      </w:r>
    </w:p>
    <w:p>
      <w:pPr/>
      <w:r>
        <w:rPr>
          <w:rFonts w:hint="eastAsia"/>
          <w:b/>
          <w:color w:val="666666"/>
          <w:sz w:val="18"/>
          <w:highlight w:val="white"/>
        </w:rPr>
        <w:t>C.</w:t>
      </w:r>
      <w:r>
        <w:rPr>
          <w:rFonts w:hint="eastAsia"/>
          <w:color w:val="666666"/>
          <w:sz w:val="24"/>
          <w:highlight w:val="white"/>
        </w:rPr>
        <w:t>会倒逼银行面向零售业务的转型并更加重视中间业务发展</w:t>
      </w:r>
      <w:r>
        <w:rPr>
          <w:rFonts w:hint="eastAsia"/>
        </w:rPr>
        <w:t/>
      </w:r>
    </w:p>
    <w:p>
      <w:pPr/>
      <w:r>
        <w:rPr>
          <w:rFonts w:hint="eastAsia"/>
          <w:b/>
          <w:color w:val="666666"/>
          <w:sz w:val="18"/>
          <w:highlight w:val="white"/>
        </w:rPr>
        <w:t>D.</w:t>
      </w:r>
      <w:r>
        <w:rPr>
          <w:rFonts w:hint="eastAsia"/>
          <w:color w:val="666666"/>
          <w:sz w:val="24"/>
          <w:highlight w:val="white"/>
        </w:rPr>
        <w:t>会弱化银行“重公司业务轻个人业务，重批发业务轻零售业务”的倾向</w:t>
      </w:r>
      <w:r>
        <w:rPr>
          <w:rFonts w:hint="eastAsia"/>
        </w:rPr>
        <w:t/>
      </w:r>
    </w:p>
    <w:p>
      <w:pPr/>
      <w:r>
        <w:rPr>
          <w:rFonts w:hint="eastAsia"/>
          <w:color w:val="FF3F00"/>
          <w:sz w:val="21"/>
          <w:shd w:val="pct15" w:color="auto" w:fill="FFFFFF"/>
        </w:rPr>
        <w:t>正确答案：</w:t>
      </w:r>
      <w:r>
        <w:rPr>
          <w:rFonts w:hint="eastAsia"/>
          <w:color w:val="FF3F00"/>
          <w:sz w:val="30"/>
          <w:shd w:val="pct15" w:color="auto" w:fill="FFFFFF"/>
        </w:rPr>
        <w:t>C、D</w:t>
      </w:r>
      <w:r>
        <w:rPr>
          <w:rFonts w:hint="eastAsia"/>
          <w:color w:val="FF3F00"/>
          <w:sz w:val="18"/>
          <w:shd w:val="pct15" w:color="auto" w:fill="FFFFFF"/>
        </w:rPr>
        <w:t>  </w:t>
      </w:r>
      <w:r>
        <w:rPr>
          <w:rFonts w:hint="eastAsia"/>
        </w:rPr>
        <w:t/>
      </w:r>
    </w:p>
    <w:p>
      <w:pPr/>
      <w:r>
        <w:rPr>
          <w:rFonts w:hint="eastAsia"/>
          <w:b/>
          <w:color w:val="666666"/>
          <w:sz w:val="18"/>
          <w:shd w:val="pct15" w:color="auto" w:fill="FFFFFF"/>
        </w:rPr>
        <w:t>解析：</w:t>
      </w:r>
      <w:r>
        <w:rPr>
          <w:rFonts w:hint="eastAsia"/>
          <w:color w:val="666666"/>
          <w:sz w:val="18"/>
          <w:shd w:val="pct15" w:color="auto" w:fill="FFFFFF"/>
        </w:rPr>
        <w:t>??C、随着金融市场的发展，大型企业会拥有更多的融资渠道，比如说可以发行债券、股票以及通过信托等渠道融资，这使得大型企业在向银行贷款时普遍具有更强的讨价还价能力，一般会要求一定比例的利率下浮。由于存款利率大幅上升和贷款利率下浮压力，商业银行对大型企业的存贷利差会大幅收窄。利率市场化后，银行也会被迫去增加零售业务，亦即增加针对小微企业和个人业务的比重。贷款给小微企业和个人，银行是可以进行风险定价并上浮贷款利率的，银行增加零售业务的比重，才可能在存贷利差收窄的背景下，适当扩大存贷款的息差收入。??D、随着金融市场的发展，大型企业会拥有更多的融资渠道，比如说可以发行债券、股票以及通过信托等渠道融资，这使得大型企业在向银行贷款时普遍具有更强的讨价还价能力，一般会要求一定比例的利率下浮。由于存款利率大幅上升和贷款利率下浮压力，商业银行对大型企业的存贷利差会大幅收窄。利率市场化后，银行也会被迫去增加零售业务，亦即增加针对小微企业和个人业务的比重。贷款给小微企业和个人，银行是可以进行风险定价并上浮贷款利率的，银行增加零售业务的比重，才可能在存贷利差收窄的背景下，适当扩大存贷款的息差收入。</w:t>
      </w:r>
      <w:r>
        <w:rPr>
          <w:rFonts w:hint="eastAsia"/>
        </w:rPr>
        <w:t/>
      </w:r>
    </w:p>
    <w:p>
      <w:pPr/>
      <w:r>
        <w:rPr>
          <w:rFonts w:hint="eastAsia"/>
          <w:color w:val="333333"/>
          <w:sz w:val="33"/>
          <w:highlight w:val="white"/>
        </w:rPr>
        <w:t>30</w:t>
      </w:r>
      <w:r>
        <w:rPr>
          <w:rFonts w:hint="eastAsia"/>
          <w:color w:val="333333"/>
          <w:sz w:val="24"/>
          <w:highlight w:val="white"/>
        </w:rPr>
        <w:t>互联网在信息收集和信息处理方面的优势体现在（ ）。</w:t>
      </w:r>
      <w:r>
        <w:rPr>
          <w:rFonts w:hint="eastAsia"/>
        </w:rPr>
        <w:t/>
      </w:r>
    </w:p>
    <w:p>
      <w:pPr/>
      <w:r>
        <w:rPr>
          <w:rFonts w:hint="eastAsia"/>
          <w:b/>
          <w:color w:val="666666"/>
          <w:sz w:val="18"/>
          <w:highlight w:val="white"/>
        </w:rPr>
        <w:t>A.</w:t>
      </w:r>
      <w:r>
        <w:rPr>
          <w:rFonts w:hint="eastAsia"/>
          <w:color w:val="666666"/>
          <w:sz w:val="24"/>
          <w:highlight w:val="white"/>
        </w:rPr>
        <w:t>累积交易信息，为之后的借贷提供信息</w:t>
      </w:r>
      <w:r>
        <w:rPr>
          <w:rFonts w:hint="eastAsia"/>
        </w:rPr>
        <w:t/>
      </w:r>
    </w:p>
    <w:p>
      <w:pPr/>
      <w:r>
        <w:rPr>
          <w:rFonts w:hint="eastAsia"/>
          <w:b/>
          <w:color w:val="666666"/>
          <w:sz w:val="18"/>
          <w:highlight w:val="white"/>
        </w:rPr>
        <w:t>B.</w:t>
      </w:r>
      <w:r>
        <w:rPr>
          <w:rFonts w:hint="eastAsia"/>
          <w:color w:val="666666"/>
          <w:sz w:val="24"/>
          <w:highlight w:val="white"/>
        </w:rPr>
        <w:t>信息透明度</w:t>
      </w:r>
      <w:r>
        <w:rPr>
          <w:rFonts w:hint="eastAsia"/>
        </w:rPr>
        <w:t/>
      </w:r>
    </w:p>
    <w:p>
      <w:pPr/>
      <w:r>
        <w:rPr>
          <w:rFonts w:hint="eastAsia"/>
          <w:b/>
          <w:color w:val="666666"/>
          <w:sz w:val="18"/>
          <w:highlight w:val="white"/>
        </w:rPr>
        <w:t>C.</w:t>
      </w:r>
      <w:r>
        <w:rPr>
          <w:rFonts w:hint="eastAsia"/>
          <w:color w:val="666666"/>
          <w:sz w:val="24"/>
          <w:highlight w:val="white"/>
        </w:rPr>
        <w:t>数据量太大且复杂</w:t>
      </w:r>
      <w:r>
        <w:rPr>
          <w:rFonts w:hint="eastAsia"/>
        </w:rPr>
        <w:t/>
      </w:r>
    </w:p>
    <w:p>
      <w:pPr/>
      <w:r>
        <w:rPr>
          <w:rFonts w:hint="eastAsia"/>
          <w:b/>
          <w:color w:val="666666"/>
          <w:sz w:val="18"/>
          <w:highlight w:val="white"/>
        </w:rPr>
        <w:t>D.</w:t>
      </w:r>
      <w:r>
        <w:rPr>
          <w:rFonts w:hint="eastAsia"/>
          <w:color w:val="666666"/>
          <w:sz w:val="24"/>
          <w:highlight w:val="white"/>
        </w:rPr>
        <w:t>智能推荐、定向匹配</w:t>
      </w:r>
      <w:r>
        <w:rPr>
          <w:rFonts w:hint="eastAsia"/>
        </w:rPr>
        <w:t/>
      </w:r>
    </w:p>
    <w:p>
      <w:pPr/>
      <w:r>
        <w:rPr>
          <w:rFonts w:hint="eastAsia"/>
          <w:color w:val="FF3F00"/>
          <w:sz w:val="21"/>
          <w:shd w:val="pct15" w:color="auto" w:fill="FFFFFF"/>
        </w:rPr>
        <w:t>正确答案：</w:t>
      </w:r>
      <w:r>
        <w:rPr>
          <w:rFonts w:hint="eastAsia"/>
          <w:color w:val="FF3F00"/>
          <w:sz w:val="30"/>
          <w:shd w:val="pct15" w:color="auto" w:fill="FFFFFF"/>
        </w:rPr>
        <w:t>A、B、D</w:t>
      </w:r>
      <w:r>
        <w:rPr>
          <w:rFonts w:hint="eastAsia"/>
          <w:color w:val="FF3F00"/>
          <w:sz w:val="18"/>
          <w:shd w:val="pct15" w:color="auto" w:fill="FFFFFF"/>
        </w:rPr>
        <w:t>  </w:t>
      </w:r>
      <w:r>
        <w:rPr>
          <w:rFonts w:hint="eastAsia"/>
        </w:rPr>
        <w:t/>
      </w:r>
    </w:p>
    <w:p>
      <w:pPr/>
      <w:r>
        <w:rPr>
          <w:rFonts w:hint="eastAsia"/>
          <w:b/>
          <w:color w:val="666666"/>
          <w:sz w:val="18"/>
          <w:shd w:val="pct15" w:color="auto" w:fill="FFFFFF"/>
        </w:rPr>
        <w:t>解析：</w:t>
      </w:r>
      <w:r>
        <w:rPr>
          <w:rFonts w:hint="eastAsia"/>
          <w:color w:val="666666"/>
          <w:sz w:val="18"/>
          <w:shd w:val="pct15" w:color="auto" w:fill="FFFFFF"/>
        </w:rPr>
        <w:t>??A、首先，互联网使得借贷双方的有关信息直接呈现在互联网交易平台上，从而增加双方的信息透明度。其次，互联网借贷平台还可以利用上述社交网络信息、搜索信息等挖掘借贷双方（尤其是借方）信息。第三，随着借贷交易的不断发生，互联网将实时持续地累积借贷双方的交易信息，进而为之后的借贷提供信息。最后，依据互联网的“智能推荐”以及借贷累积的有关信息，互联网借贷能实现定向匹配。??B、首先，互联网使得借贷双方的有关信息直接呈现在互联网交易平台上，从而增加双方的信息透明度。其次，互联网借贷平台还可以利用上述社交网络信息、搜索信息等挖掘借贷双方（尤其是借方）信息。第三，随着借贷交易的不断发生，互联网将实时持续地累积借贷双方的交易信息，进而为之后的借贷提供信息。最后，依据互联网的“智能推荐”以及借贷累积的有关信息，互联网借贷能实现定向匹配。??D、首先，互联网使得借贷双方的有关信息直接呈现在互联网交易平台上，从而增加双方的信息透明度。其次，互联网借贷平台还可以利用上述社交网络信息、搜索信息等挖掘借贷双方（尤其是借方）信息。第三，随着借贷交易的不断发生，互联网将实时持续地累积借贷双方的交易信息，进而为之后的借贷提供信息。最后，依据互联网的“智能推荐”以及借贷累积的有关信息，互联网借贷能实现定向匹配。</w:t>
      </w:r>
      <w:r>
        <w:rPr>
          <w:rFonts w:hint="eastAsia"/>
        </w:rPr>
        <w:t/>
      </w:r>
    </w:p>
    <w:p>
      <w:pPr/>
      <w:r>
        <w:rPr>
          <w:rFonts w:hint="eastAsia"/>
          <w:color w:val="333333"/>
          <w:sz w:val="33"/>
          <w:highlight w:val="white"/>
        </w:rPr>
        <w:t>31</w:t>
      </w:r>
      <w:r>
        <w:rPr>
          <w:rFonts w:hint="eastAsia"/>
        </w:rPr>
        <w:t/>
      </w:r>
    </w:p>
    <w:p>
      <w:pPr/>
      <w:r>
        <w:rPr>
          <w:rFonts w:hint="eastAsia"/>
          <w:color w:val="333333"/>
          <w:sz w:val="24"/>
          <w:highlight w:val="white"/>
        </w:rPr>
        <w:t>互联网金融有效提高了金融服务的匹配效率、风险管理效率与信息提供效率，但并未改变金融的发展模式。</w:t>
      </w:r>
      <w:r>
        <w:rPr>
          <w:rFonts w:hint="eastAsia"/>
        </w:rPr>
        <w:t/>
      </w:r>
    </w:p>
    <w:p>
      <w:pPr/>
      <w:r>
        <w:rPr>
          <w:rFonts w:hint="eastAsia"/>
          <w:color w:val="FF3F00"/>
          <w:sz w:val="21"/>
          <w:shd w:val="pct15" w:color="auto" w:fill="FFFFFF"/>
        </w:rPr>
        <w:t>正确答案：</w:t>
      </w:r>
      <w:r>
        <w:rPr>
          <w:rFonts w:hint="eastAsia"/>
          <w:color w:val="FF3F00"/>
          <w:sz w:val="30"/>
          <w:shd w:val="pct15" w:color="auto" w:fill="FFFFFF"/>
        </w:rPr>
        <w:t>B</w:t>
      </w:r>
      <w:r>
        <w:rPr>
          <w:rFonts w:hint="eastAsia"/>
          <w:color w:val="FF3F00"/>
          <w:sz w:val="18"/>
          <w:shd w:val="pct15" w:color="auto" w:fill="FFFFFF"/>
        </w:rPr>
        <w:t>  </w:t>
      </w:r>
      <w:r>
        <w:rPr>
          <w:rFonts w:hint="eastAsia"/>
        </w:rPr>
        <w:t/>
      </w:r>
    </w:p>
    <w:p>
      <w:pPr/>
      <w:r>
        <w:rPr>
          <w:rFonts w:hint="eastAsia"/>
          <w:b/>
          <w:color w:val="666666"/>
          <w:sz w:val="18"/>
          <w:shd w:val="pct15" w:color="auto" w:fill="FFFFFF"/>
        </w:rPr>
        <w:t>解析：</w:t>
      </w:r>
      <w:r>
        <w:rPr>
          <w:rFonts w:hint="eastAsia"/>
          <w:color w:val="666666"/>
          <w:sz w:val="18"/>
          <w:shd w:val="pct15" w:color="auto" w:fill="FFFFFF"/>
        </w:rPr>
        <w:t>发展模式也随之改变，不变的是契约关系</w:t>
      </w:r>
      <w:r>
        <w:rPr>
          <w:rFonts w:hint="eastAsia"/>
        </w:rPr>
        <w:t/>
      </w:r>
    </w:p>
    <w:p>
      <w:pPr/>
      <w:r>
        <w:rPr>
          <w:rFonts w:hint="eastAsia"/>
          <w:color w:val="333333"/>
          <w:sz w:val="33"/>
          <w:highlight w:val="white"/>
        </w:rPr>
        <w:t>32</w:t>
      </w:r>
      <w:r>
        <w:rPr>
          <w:rFonts w:hint="eastAsia"/>
        </w:rPr>
        <w:t/>
      </w:r>
    </w:p>
    <w:p>
      <w:pPr/>
      <w:r>
        <w:rPr>
          <w:rFonts w:hint="eastAsia"/>
          <w:color w:val="333333"/>
          <w:sz w:val="24"/>
          <w:highlight w:val="white"/>
        </w:rPr>
        <w:t>由于金融对资源进行了跨期配置，存在不确定性，即形成了风险。</w:t>
      </w:r>
      <w:r>
        <w:rPr>
          <w:rFonts w:hint="eastAsia"/>
        </w:rPr>
        <w:t/>
      </w:r>
    </w:p>
    <w:p>
      <w:pPr/>
      <w:r>
        <w:rPr>
          <w:rFonts w:hint="eastAsia"/>
          <w:color w:val="FF3F00"/>
          <w:sz w:val="21"/>
          <w:shd w:val="pct15" w:color="auto" w:fill="FFFFFF"/>
        </w:rPr>
        <w:t>正确答案：</w:t>
      </w:r>
      <w:r>
        <w:rPr>
          <w:rFonts w:hint="eastAsia"/>
          <w:color w:val="FF3F00"/>
          <w:sz w:val="30"/>
          <w:shd w:val="pct15" w:color="auto" w:fill="FFFFFF"/>
        </w:rPr>
        <w:t>B</w:t>
      </w:r>
      <w:r>
        <w:rPr>
          <w:rFonts w:hint="eastAsia"/>
          <w:color w:val="FF3F00"/>
          <w:sz w:val="18"/>
          <w:shd w:val="pct15" w:color="auto" w:fill="FFFFFF"/>
        </w:rPr>
        <w:t>  </w:t>
      </w:r>
      <w:r>
        <w:rPr>
          <w:rFonts w:hint="eastAsia"/>
        </w:rPr>
        <w:t/>
      </w:r>
    </w:p>
    <w:p>
      <w:pPr/>
      <w:r>
        <w:rPr>
          <w:rFonts w:hint="eastAsia"/>
          <w:color w:val="333333"/>
          <w:sz w:val="33"/>
          <w:highlight w:val="white"/>
        </w:rPr>
        <w:t>33</w:t>
      </w:r>
      <w:r>
        <w:rPr>
          <w:rFonts w:hint="eastAsia"/>
        </w:rPr>
        <w:t/>
      </w:r>
    </w:p>
    <w:p>
      <w:pPr/>
      <w:r>
        <w:rPr>
          <w:rFonts w:hint="eastAsia"/>
          <w:color w:val="333333"/>
          <w:sz w:val="24"/>
          <w:highlight w:val="white"/>
        </w:rPr>
        <w:t>80/20法则背后的经济学原理是范围经济（economics of scale），指随着某种生产数量规模的扩大，长期平均成本会下降。</w:t>
      </w:r>
      <w:r>
        <w:rPr>
          <w:rFonts w:hint="eastAsia"/>
        </w:rPr>
        <w:t/>
      </w:r>
    </w:p>
    <w:p>
      <w:pPr/>
      <w:r>
        <w:rPr>
          <w:rFonts w:hint="eastAsia"/>
          <w:color w:val="FF3F00"/>
          <w:sz w:val="21"/>
          <w:shd w:val="pct15" w:color="auto" w:fill="FFFFFF"/>
        </w:rPr>
        <w:t>正确答案：</w:t>
      </w:r>
      <w:r>
        <w:rPr>
          <w:rFonts w:hint="eastAsia"/>
          <w:color w:val="FF3F00"/>
          <w:sz w:val="30"/>
          <w:shd w:val="pct15" w:color="auto" w:fill="FFFFFF"/>
        </w:rPr>
        <w:t>B</w:t>
      </w:r>
      <w:r>
        <w:rPr>
          <w:rFonts w:hint="eastAsia"/>
          <w:color w:val="FF3F00"/>
          <w:sz w:val="18"/>
          <w:shd w:val="pct15" w:color="auto" w:fill="FFFFFF"/>
        </w:rPr>
        <w:t>  </w:t>
      </w:r>
      <w:r>
        <w:rPr>
          <w:rFonts w:hint="eastAsia"/>
        </w:rPr>
        <w:t/>
      </w:r>
    </w:p>
    <w:p>
      <w:pPr/>
      <w:r>
        <w:rPr>
          <w:rFonts w:hint="eastAsia"/>
          <w:b/>
          <w:color w:val="666666"/>
          <w:sz w:val="18"/>
          <w:shd w:val="pct15" w:color="auto" w:fill="FFFFFF"/>
        </w:rPr>
        <w:t>解析：</w:t>
      </w:r>
      <w:r>
        <w:rPr>
          <w:rFonts w:hint="eastAsia"/>
          <w:color w:val="666666"/>
          <w:sz w:val="18"/>
          <w:shd w:val="pct15" w:color="auto" w:fill="FFFFFF"/>
        </w:rPr>
        <w:t>80/20法则背后的经济学原理是规模经济（economics?of?scale）,规模经济是指随着某种生产数量规模的扩大，长期平均成本会下降。</w:t>
      </w:r>
      <w:r>
        <w:rPr>
          <w:rFonts w:hint="eastAsia"/>
        </w:rPr>
        <w:t/>
      </w:r>
    </w:p>
    <w:p>
      <w:pPr/>
      <w:r>
        <w:rPr>
          <w:rFonts w:hint="eastAsia"/>
          <w:color w:val="333333"/>
          <w:sz w:val="33"/>
          <w:highlight w:val="white"/>
        </w:rPr>
        <w:t>34</w:t>
      </w:r>
      <w:r>
        <w:rPr>
          <w:rFonts w:hint="eastAsia"/>
        </w:rPr>
        <w:t/>
      </w:r>
    </w:p>
    <w:p>
      <w:pPr>
        <w:jc w:val="both"/>
      </w:pPr>
      <w:r>
        <w:rPr>
          <w:rFonts w:hint="eastAsia"/>
          <w:color w:val="333333"/>
          <w:sz w:val="21"/>
          <w:highlight w:val="white"/>
        </w:rPr>
        <w:t>上海静安维信小额贷款有限公司是我国第一家获得电子商务领域小额贷款公司营业执照的公司。</w:t>
      </w:r>
    </w:p>
    <w:p>
      <w:pPr/>
      <w:r>
        <w:rPr>
          <w:rFonts w:hint="eastAsia"/>
          <w:color w:val="FF3F00"/>
          <w:sz w:val="21"/>
          <w:shd w:val="pct15" w:color="auto" w:fill="FFFFFF"/>
        </w:rPr>
        <w:t>正确答案：</w:t>
      </w:r>
      <w:r>
        <w:rPr>
          <w:rFonts w:hint="eastAsia"/>
          <w:color w:val="FF3F00"/>
          <w:sz w:val="30"/>
          <w:shd w:val="pct15" w:color="auto" w:fill="FFFFFF"/>
        </w:rPr>
        <w:t>B</w:t>
      </w:r>
      <w:r>
        <w:rPr>
          <w:rFonts w:hint="eastAsia"/>
          <w:color w:val="FF3F00"/>
          <w:sz w:val="18"/>
          <w:shd w:val="pct15" w:color="auto" w:fill="FFFFFF"/>
        </w:rPr>
        <w:t>  </w:t>
      </w:r>
      <w:r>
        <w:rPr>
          <w:rFonts w:hint="eastAsia"/>
        </w:rPr>
        <w:t/>
      </w:r>
    </w:p>
    <w:p>
      <w:pPr/>
      <w:r>
        <w:rPr>
          <w:rFonts w:hint="eastAsia"/>
          <w:b/>
          <w:color w:val="666666"/>
          <w:sz w:val="18"/>
          <w:shd w:val="pct15" w:color="auto" w:fill="FFFFFF"/>
        </w:rPr>
        <w:t>解析：</w:t>
      </w:r>
      <w:r>
        <w:rPr>
          <w:rFonts w:hint="eastAsia"/>
          <w:color w:val="666666"/>
          <w:sz w:val="18"/>
          <w:shd w:val="pct15" w:color="auto" w:fill="FFFFFF"/>
        </w:rPr>
        <w:t>阿里巴巴小额贷款公司是第一家获得电子商务领域小额贷款公司营业执照的公司。</w:t>
      </w:r>
      <w:r>
        <w:rPr>
          <w:rFonts w:hint="eastAsia"/>
        </w:rPr>
        <w:t/>
      </w:r>
    </w:p>
    <w:p>
      <w:pPr/>
      <w:r>
        <w:rPr>
          <w:rFonts w:hint="eastAsia"/>
          <w:color w:val="333333"/>
          <w:sz w:val="33"/>
          <w:highlight w:val="white"/>
        </w:rPr>
        <w:t>35</w:t>
      </w:r>
      <w:r>
        <w:rPr>
          <w:rFonts w:hint="eastAsia"/>
        </w:rPr>
        <w:t/>
      </w:r>
    </w:p>
    <w:p>
      <w:pPr>
        <w:jc w:val="both"/>
      </w:pPr>
      <w:r>
        <w:rPr>
          <w:rFonts w:hint="eastAsia"/>
          <w:color w:val="333333"/>
          <w:sz w:val="21"/>
          <w:highlight w:val="white"/>
        </w:rPr>
        <w:t>在金银复本位制下，不同国家金币之间的比价关系为货币的市场价值。</w:t>
      </w:r>
    </w:p>
    <w:p>
      <w:pPr/>
      <w:r>
        <w:rPr>
          <w:rFonts w:hint="eastAsia"/>
          <w:color w:val="FF3F00"/>
          <w:sz w:val="21"/>
          <w:shd w:val="pct15" w:color="auto" w:fill="FFFFFF"/>
        </w:rPr>
        <w:t>正确答案：</w:t>
      </w:r>
      <w:r>
        <w:rPr>
          <w:rFonts w:hint="eastAsia"/>
          <w:color w:val="FF3F00"/>
          <w:sz w:val="30"/>
          <w:shd w:val="pct15" w:color="auto" w:fill="FFFFFF"/>
        </w:rPr>
        <w:t>A</w:t>
      </w:r>
      <w:r>
        <w:rPr>
          <w:rFonts w:hint="eastAsia"/>
          <w:color w:val="FF3F00"/>
          <w:sz w:val="18"/>
          <w:shd w:val="pct15" w:color="auto" w:fill="FFFFFF"/>
        </w:rPr>
        <w:t>  </w:t>
      </w:r>
      <w:r>
        <w:rPr>
          <w:rFonts w:hint="eastAsia"/>
        </w:rPr>
        <w:t/>
      </w:r>
    </w:p>
    <w:p>
      <w:pPr/>
      <w:r>
        <w:rPr>
          <w:rFonts w:hint="eastAsia"/>
          <w:b/>
          <w:color w:val="666666"/>
          <w:sz w:val="18"/>
          <w:shd w:val="pct15" w:color="auto" w:fill="FFFFFF"/>
        </w:rPr>
        <w:t>解析：</w:t>
      </w:r>
      <w:r>
        <w:rPr>
          <w:rFonts w:hint="eastAsia"/>
          <w:color w:val="666666"/>
          <w:sz w:val="18"/>
          <w:shd w:val="pct15" w:color="auto" w:fill="FFFFFF"/>
        </w:rPr>
        <w:t>在国际金本位制下，不同国家金币之间的比价关系为货币的市场价值。</w:t>
      </w:r>
      <w:r>
        <w:rPr>
          <w:rFonts w:hint="eastAsia"/>
        </w:rPr>
        <w:t/>
      </w:r>
    </w:p>
    <w:p>
      <w:pPr/>
      <w:r>
        <w:rPr>
          <w:rFonts w:hint="eastAsia"/>
          <w:color w:val="333333"/>
          <w:sz w:val="33"/>
          <w:highlight w:val="white"/>
        </w:rPr>
        <w:t>36</w:t>
      </w:r>
      <w:r>
        <w:rPr>
          <w:rFonts w:hint="eastAsia"/>
        </w:rPr>
        <w:t/>
      </w:r>
    </w:p>
    <w:p>
      <w:pPr>
        <w:jc w:val="both"/>
      </w:pPr>
      <w:r>
        <w:rPr>
          <w:rFonts w:hint="eastAsia"/>
          <w:color w:val="333333"/>
          <w:sz w:val="21"/>
          <w:highlight w:val="white"/>
        </w:rPr>
        <w:t>各国中央银行发行的现钞是根据政府法令发行的，因此也被称为法令货币。</w:t>
      </w:r>
    </w:p>
    <w:p>
      <w:pPr/>
      <w:r>
        <w:rPr>
          <w:rFonts w:hint="eastAsia"/>
          <w:color w:val="FF3F00"/>
          <w:sz w:val="21"/>
          <w:shd w:val="pct15" w:color="auto" w:fill="FFFFFF"/>
        </w:rPr>
        <w:t>正确答案：</w:t>
      </w:r>
      <w:r>
        <w:rPr>
          <w:rFonts w:hint="eastAsia"/>
          <w:color w:val="FF3F00"/>
          <w:sz w:val="30"/>
          <w:shd w:val="pct15" w:color="auto" w:fill="FFFFFF"/>
        </w:rPr>
        <w:t>A</w:t>
      </w:r>
      <w:r>
        <w:rPr>
          <w:rFonts w:hint="eastAsia"/>
          <w:color w:val="FF3F00"/>
          <w:sz w:val="18"/>
          <w:shd w:val="pct15" w:color="auto" w:fill="FFFFFF"/>
        </w:rPr>
        <w:t>  </w:t>
      </w:r>
      <w:r>
        <w:rPr>
          <w:rFonts w:hint="eastAsia"/>
        </w:rPr>
        <w:t/>
      </w:r>
    </w:p>
    <w:p>
      <w:pPr/>
      <w:r>
        <w:rPr>
          <w:rFonts w:hint="eastAsia"/>
          <w:color w:val="333333"/>
          <w:sz w:val="33"/>
          <w:highlight w:val="white"/>
        </w:rPr>
        <w:t>37</w:t>
      </w:r>
      <w:r>
        <w:rPr>
          <w:rFonts w:hint="eastAsia"/>
        </w:rPr>
        <w:t/>
      </w:r>
    </w:p>
    <w:p>
      <w:pPr>
        <w:jc w:val="both"/>
      </w:pPr>
      <w:r>
        <w:rPr>
          <w:rFonts w:hint="eastAsia"/>
          <w:color w:val="333333"/>
          <w:sz w:val="21"/>
          <w:highlight w:val="white"/>
        </w:rPr>
        <w:t>目前，开放式预付卡在我国已经放开了发行限制。</w:t>
      </w:r>
    </w:p>
    <w:p>
      <w:pPr/>
      <w:r>
        <w:rPr>
          <w:rFonts w:hint="eastAsia"/>
          <w:color w:val="FF3F00"/>
          <w:sz w:val="21"/>
          <w:shd w:val="pct15" w:color="auto" w:fill="FFFFFF"/>
        </w:rPr>
        <w:t>正确答案：</w:t>
      </w:r>
      <w:r>
        <w:rPr>
          <w:rFonts w:hint="eastAsia"/>
          <w:color w:val="FF3F00"/>
          <w:sz w:val="30"/>
          <w:shd w:val="pct15" w:color="auto" w:fill="FFFFFF"/>
        </w:rPr>
        <w:t>B</w:t>
      </w:r>
      <w:r>
        <w:rPr>
          <w:rFonts w:hint="eastAsia"/>
          <w:color w:val="FF3F00"/>
          <w:sz w:val="18"/>
          <w:shd w:val="pct15" w:color="auto" w:fill="FFFFFF"/>
        </w:rPr>
        <w:t>  </w:t>
      </w:r>
      <w:r>
        <w:rPr>
          <w:rFonts w:hint="eastAsia"/>
        </w:rPr>
        <w:t/>
      </w:r>
    </w:p>
    <w:p>
      <w:pPr/>
      <w:r>
        <w:rPr>
          <w:rFonts w:hint="eastAsia"/>
          <w:b/>
          <w:color w:val="666666"/>
          <w:sz w:val="18"/>
          <w:shd w:val="pct15" w:color="auto" w:fill="FFFFFF"/>
        </w:rPr>
        <w:t>解析：</w:t>
      </w:r>
      <w:r>
        <w:rPr>
          <w:rFonts w:hint="eastAsia"/>
          <w:color w:val="666666"/>
          <w:sz w:val="18"/>
          <w:shd w:val="pct15" w:color="auto" w:fill="FFFFFF"/>
        </w:rPr>
        <w:t>没有放开，有限制。</w:t>
      </w:r>
      <w:r>
        <w:rPr>
          <w:rFonts w:hint="eastAsia"/>
        </w:rPr>
        <w:t/>
      </w:r>
    </w:p>
    <w:p>
      <w:pPr/>
      <w:r>
        <w:rPr>
          <w:rFonts w:hint="eastAsia"/>
          <w:color w:val="333333"/>
          <w:sz w:val="33"/>
          <w:highlight w:val="white"/>
        </w:rPr>
        <w:t>38</w:t>
      </w:r>
      <w:r>
        <w:rPr>
          <w:rFonts w:hint="eastAsia"/>
        </w:rPr>
        <w:t/>
      </w:r>
    </w:p>
    <w:p>
      <w:pPr>
        <w:jc w:val="both"/>
      </w:pPr>
      <w:r>
        <w:rPr>
          <w:rFonts w:hint="eastAsia"/>
          <w:color w:val="333333"/>
          <w:sz w:val="21"/>
          <w:highlight w:val="white"/>
        </w:rPr>
        <w:t>第三方支付的出现解决了电子商务中的异步交换问题。</w:t>
      </w:r>
    </w:p>
    <w:p>
      <w:pPr/>
      <w:r>
        <w:rPr>
          <w:rFonts w:hint="eastAsia"/>
          <w:color w:val="FF3F00"/>
          <w:sz w:val="21"/>
          <w:shd w:val="pct15" w:color="auto" w:fill="FFFFFF"/>
        </w:rPr>
        <w:t>正确答案：</w:t>
      </w:r>
      <w:r>
        <w:rPr>
          <w:rFonts w:hint="eastAsia"/>
          <w:color w:val="FF3F00"/>
          <w:sz w:val="30"/>
          <w:shd w:val="pct15" w:color="auto" w:fill="FFFFFF"/>
        </w:rPr>
        <w:t>A</w:t>
      </w:r>
      <w:r>
        <w:rPr>
          <w:rFonts w:hint="eastAsia"/>
          <w:color w:val="FF3F00"/>
          <w:sz w:val="18"/>
          <w:shd w:val="pct15" w:color="auto" w:fill="FFFFFF"/>
        </w:rPr>
        <w:t>  </w:t>
      </w:r>
      <w:r>
        <w:rPr>
          <w:rFonts w:hint="eastAsia"/>
        </w:rPr>
        <w:t/>
      </w:r>
    </w:p>
    <w:p>
      <w:pPr/>
      <w:r>
        <w:rPr>
          <w:rFonts w:hint="eastAsia"/>
          <w:color w:val="333333"/>
          <w:sz w:val="33"/>
          <w:highlight w:val="white"/>
        </w:rPr>
        <w:t>39</w:t>
      </w:r>
      <w:r>
        <w:rPr>
          <w:rFonts w:hint="eastAsia"/>
        </w:rPr>
        <w:t/>
      </w:r>
    </w:p>
    <w:p>
      <w:pPr>
        <w:jc w:val="both"/>
      </w:pPr>
      <w:r>
        <w:rPr>
          <w:rFonts w:hint="eastAsia"/>
          <w:color w:val="333333"/>
          <w:sz w:val="21"/>
          <w:highlight w:val="white"/>
        </w:rPr>
        <w:t>民间信用是熟人之间的借贷网络，借贷利率定价是市场分割的，不存在统一的市场化定价。</w:t>
      </w:r>
    </w:p>
    <w:p>
      <w:pPr/>
      <w:r>
        <w:rPr>
          <w:rFonts w:hint="eastAsia"/>
          <w:color w:val="FF3F00"/>
          <w:sz w:val="21"/>
          <w:shd w:val="pct15" w:color="auto" w:fill="FFFFFF"/>
        </w:rPr>
        <w:t>正确答案：</w:t>
      </w:r>
      <w:r>
        <w:rPr>
          <w:rFonts w:hint="eastAsia"/>
          <w:color w:val="FF3F00"/>
          <w:sz w:val="30"/>
          <w:shd w:val="pct15" w:color="auto" w:fill="FFFFFF"/>
        </w:rPr>
        <w:t>A</w:t>
      </w:r>
      <w:r>
        <w:rPr>
          <w:rFonts w:hint="eastAsia"/>
          <w:color w:val="FF3F00"/>
          <w:sz w:val="18"/>
          <w:shd w:val="pct15" w:color="auto" w:fill="FFFFFF"/>
        </w:rPr>
        <w:t>  </w:t>
      </w:r>
      <w:r>
        <w:rPr>
          <w:rFonts w:hint="eastAsia"/>
        </w:rPr>
        <w:t/>
      </w:r>
    </w:p>
    <w:p>
      <w:pPr/>
      <w:r>
        <w:rPr>
          <w:rFonts w:hint="eastAsia"/>
          <w:color w:val="333333"/>
          <w:sz w:val="33"/>
          <w:highlight w:val="white"/>
        </w:rPr>
        <w:t>40</w:t>
      </w:r>
      <w:r>
        <w:rPr>
          <w:rFonts w:hint="eastAsia"/>
        </w:rPr>
        <w:t/>
      </w:r>
    </w:p>
    <w:p>
      <w:pPr>
        <w:jc w:val="both"/>
      </w:pPr>
      <w:r>
        <w:rPr>
          <w:rFonts w:hint="eastAsia"/>
          <w:color w:val="333333"/>
          <w:sz w:val="21"/>
          <w:highlight w:val="white"/>
        </w:rPr>
        <w:t>债权转让模式中平台充当放贷人。</w:t>
      </w:r>
    </w:p>
    <w:p>
      <w:pPr/>
      <w:r>
        <w:rPr>
          <w:rFonts w:hint="eastAsia"/>
          <w:color w:val="FF3F00"/>
          <w:sz w:val="21"/>
          <w:shd w:val="pct15" w:color="auto" w:fill="FFFFFF"/>
        </w:rPr>
        <w:t>正确答案：</w:t>
      </w:r>
      <w:r>
        <w:rPr>
          <w:rFonts w:hint="eastAsia"/>
          <w:color w:val="FF3F00"/>
          <w:sz w:val="30"/>
          <w:shd w:val="pct15" w:color="auto" w:fill="FFFFFF"/>
        </w:rPr>
        <w:t>A</w:t>
      </w:r>
      <w:r>
        <w:rPr>
          <w:rFonts w:hint="eastAsia"/>
          <w:color w:val="FF3F00"/>
          <w:sz w:val="18"/>
          <w:shd w:val="pct15" w:color="auto" w:fill="FFFFFF"/>
        </w:rPr>
        <w:t>  </w:t>
      </w:r>
      <w:r>
        <w:rPr>
          <w:rFonts w:hint="eastAsia"/>
        </w:rPr>
        <w:t/>
      </w:r>
    </w:p>
    <w:p>
      <w:pPr/>
      <w:r>
        <w:rPr>
          <w:rFonts w:hint="eastAsia"/>
          <w:b/>
          <w:color w:val="666666"/>
          <w:sz w:val="18"/>
          <w:shd w:val="pct15" w:color="auto" w:fill="FFFFFF"/>
        </w:rPr>
        <w:t>解析：</w:t>
      </w:r>
      <w:r>
        <w:rPr>
          <w:rFonts w:hint="eastAsia"/>
          <w:color w:val="666666"/>
          <w:sz w:val="18"/>
          <w:shd w:val="pct15" w:color="auto" w:fill="FFFFFF"/>
        </w:rPr>
        <w:t>债权转让模式中有专业放贷人，平台一定程度相当于金融机构。</w:t>
      </w:r>
      <w:r>
        <w:rPr>
          <w:rFonts w:hint="eastAsia"/>
        </w:rPr>
        <w:t/>
      </w:r>
    </w:p>
    <w:p>
      <w:pPr/>
      <w:r>
        <w:rPr>
          <w:rFonts w:hint="eastAsia"/>
          <w:color w:val="333333"/>
          <w:sz w:val="33"/>
          <w:highlight w:val="white"/>
        </w:rPr>
        <w:t>41</w:t>
      </w:r>
      <w:r>
        <w:rPr>
          <w:rFonts w:hint="eastAsia"/>
        </w:rPr>
        <w:t/>
      </w:r>
    </w:p>
    <w:p>
      <w:pPr>
        <w:jc w:val="both"/>
      </w:pPr>
      <w:r>
        <w:rPr>
          <w:rFonts w:hint="eastAsia"/>
          <w:color w:val="333333"/>
          <w:sz w:val="21"/>
          <w:highlight w:val="white"/>
        </w:rPr>
        <w:t>由于大数据进入跨界发展的趋势越来越明显，金融业的竞争变得更加激烈，这也可能导致将来金融业内部混业经营的进一步发展。</w:t>
      </w:r>
    </w:p>
    <w:p>
      <w:pPr/>
      <w:r>
        <w:rPr>
          <w:rFonts w:hint="eastAsia"/>
          <w:color w:val="FF3F00"/>
          <w:sz w:val="21"/>
          <w:shd w:val="pct15" w:color="auto" w:fill="FFFFFF"/>
        </w:rPr>
        <w:t>正确答案：</w:t>
      </w:r>
      <w:r>
        <w:rPr>
          <w:rFonts w:hint="eastAsia"/>
          <w:color w:val="FF3F00"/>
          <w:sz w:val="30"/>
          <w:shd w:val="pct15" w:color="auto" w:fill="FFFFFF"/>
        </w:rPr>
        <w:t>A</w:t>
      </w:r>
      <w:r>
        <w:rPr>
          <w:rFonts w:hint="eastAsia"/>
          <w:color w:val="FF3F00"/>
          <w:sz w:val="18"/>
          <w:shd w:val="pct15" w:color="auto" w:fill="FFFFFF"/>
        </w:rPr>
        <w:t>  </w:t>
      </w:r>
      <w:r>
        <w:rPr>
          <w:rFonts w:hint="eastAsia"/>
        </w:rPr>
        <w:t/>
      </w:r>
    </w:p>
    <w:p>
      <w:pPr/>
      <w:r>
        <w:rPr>
          <w:rFonts w:hint="eastAsia"/>
          <w:color w:val="333333"/>
          <w:sz w:val="33"/>
          <w:highlight w:val="white"/>
        </w:rPr>
        <w:t>42</w:t>
      </w:r>
      <w:r>
        <w:rPr>
          <w:rFonts w:hint="eastAsia"/>
        </w:rPr>
        <w:t/>
      </w:r>
    </w:p>
    <w:p>
      <w:pPr>
        <w:jc w:val="both"/>
      </w:pPr>
      <w:r>
        <w:rPr>
          <w:rFonts w:hint="eastAsia"/>
          <w:color w:val="333333"/>
          <w:sz w:val="21"/>
          <w:highlight w:val="white"/>
        </w:rPr>
        <w:t>大数据是一种规模大到在获取、存储、管理、分析方面大大超出了传统数据库软件工具能力范围的数据集合。</w:t>
      </w:r>
    </w:p>
    <w:p>
      <w:pPr/>
      <w:r>
        <w:rPr>
          <w:rFonts w:hint="eastAsia"/>
          <w:color w:val="FF3F00"/>
          <w:sz w:val="21"/>
          <w:shd w:val="pct15" w:color="auto" w:fill="FFFFFF"/>
        </w:rPr>
        <w:t>正确答案：</w:t>
      </w:r>
      <w:r>
        <w:rPr>
          <w:rFonts w:hint="eastAsia"/>
          <w:color w:val="FF3F00"/>
          <w:sz w:val="30"/>
          <w:shd w:val="pct15" w:color="auto" w:fill="FFFFFF"/>
        </w:rPr>
        <w:t>A</w:t>
      </w:r>
      <w:r>
        <w:rPr>
          <w:rFonts w:hint="eastAsia"/>
          <w:color w:val="FF3F00"/>
          <w:sz w:val="18"/>
          <w:shd w:val="pct15" w:color="auto" w:fill="FFFFFF"/>
        </w:rPr>
        <w:t>  </w:t>
      </w:r>
      <w:r>
        <w:rPr>
          <w:rFonts w:hint="eastAsia"/>
        </w:rPr>
        <w:t/>
      </w:r>
    </w:p>
    <w:p>
      <w:pPr/>
      <w:r>
        <w:rPr>
          <w:rFonts w:hint="eastAsia"/>
          <w:color w:val="333333"/>
          <w:sz w:val="33"/>
          <w:highlight w:val="white"/>
        </w:rPr>
        <w:t>43</w:t>
      </w:r>
      <w:r>
        <w:rPr>
          <w:rFonts w:hint="eastAsia"/>
        </w:rPr>
        <w:t/>
      </w:r>
    </w:p>
    <w:p>
      <w:pPr>
        <w:jc w:val="both"/>
      </w:pPr>
      <w:r>
        <w:rPr>
          <w:rFonts w:hint="eastAsia"/>
          <w:color w:val="333333"/>
          <w:sz w:val="21"/>
          <w:highlight w:val="white"/>
        </w:rPr>
        <w:t>金融监管两大支柱为审慎监管和行为监管。</w:t>
      </w:r>
    </w:p>
    <w:p>
      <w:pPr/>
      <w:r>
        <w:rPr>
          <w:rFonts w:hint="eastAsia"/>
          <w:color w:val="FF3F00"/>
          <w:sz w:val="21"/>
          <w:shd w:val="pct15" w:color="auto" w:fill="FFFFFF"/>
        </w:rPr>
        <w:t>正确答案：</w:t>
      </w:r>
      <w:r>
        <w:rPr>
          <w:rFonts w:hint="eastAsia"/>
          <w:color w:val="FF3F00"/>
          <w:sz w:val="30"/>
          <w:shd w:val="pct15" w:color="auto" w:fill="FFFFFF"/>
        </w:rPr>
        <w:t>A</w:t>
      </w:r>
      <w:r>
        <w:rPr>
          <w:rFonts w:hint="eastAsia"/>
          <w:color w:val="FF3F00"/>
          <w:sz w:val="18"/>
          <w:shd w:val="pct15" w:color="auto" w:fill="FFFFFF"/>
        </w:rPr>
        <w:t>  </w:t>
      </w:r>
      <w:r>
        <w:rPr>
          <w:rFonts w:hint="eastAsia"/>
        </w:rPr>
        <w:t/>
      </w:r>
    </w:p>
    <w:p>
      <w:pPr/>
      <w:r>
        <w:rPr>
          <w:rFonts w:hint="eastAsia"/>
          <w:color w:val="333333"/>
          <w:sz w:val="33"/>
          <w:highlight w:val="white"/>
        </w:rPr>
        <w:t>44</w:t>
      </w:r>
      <w:r>
        <w:rPr>
          <w:rFonts w:hint="eastAsia"/>
        </w:rPr>
        <w:t/>
      </w:r>
    </w:p>
    <w:p>
      <w:pPr>
        <w:jc w:val="both"/>
      </w:pPr>
      <w:r>
        <w:rPr>
          <w:rFonts w:hint="eastAsia"/>
          <w:color w:val="333333"/>
          <w:sz w:val="21"/>
          <w:highlight w:val="white"/>
        </w:rPr>
        <w:t>互联网金融监管比治理更强调市场的力量，通过市场的充分竞争，可以实现监管的目的。</w:t>
      </w:r>
    </w:p>
    <w:p>
      <w:pPr/>
      <w:r>
        <w:rPr>
          <w:rFonts w:hint="eastAsia"/>
          <w:color w:val="FF3F00"/>
          <w:sz w:val="21"/>
          <w:shd w:val="pct15" w:color="auto" w:fill="FFFFFF"/>
        </w:rPr>
        <w:t>正确答案：</w:t>
      </w:r>
      <w:r>
        <w:rPr>
          <w:rFonts w:hint="eastAsia"/>
          <w:color w:val="FF3F00"/>
          <w:sz w:val="30"/>
          <w:shd w:val="pct15" w:color="auto" w:fill="FFFFFF"/>
        </w:rPr>
        <w:t>A</w:t>
      </w:r>
      <w:r>
        <w:rPr>
          <w:rFonts w:hint="eastAsia"/>
          <w:color w:val="FF3F00"/>
          <w:sz w:val="18"/>
          <w:shd w:val="pct15" w:color="auto" w:fill="FFFFFF"/>
        </w:rPr>
        <w:t>  </w:t>
      </w:r>
      <w:r>
        <w:rPr>
          <w:rFonts w:hint="eastAsia"/>
        </w:rPr>
        <w:t/>
      </w:r>
    </w:p>
    <w:p>
      <w:pPr/>
      <w:r>
        <w:rPr>
          <w:rFonts w:hint="eastAsia"/>
          <w:b/>
          <w:color w:val="666666"/>
          <w:sz w:val="18"/>
          <w:shd w:val="pct15" w:color="auto" w:fill="FFFFFF"/>
        </w:rPr>
        <w:t>解析：</w:t>
      </w:r>
      <w:r>
        <w:rPr>
          <w:rFonts w:hint="eastAsia"/>
          <w:color w:val="666666"/>
          <w:sz w:val="18"/>
          <w:shd w:val="pct15" w:color="auto" w:fill="FFFFFF"/>
        </w:rPr>
        <w:t>互联网金融治理更强调市场的力量，通过市场的充分竞争，可以实现监管的目的。</w:t>
      </w:r>
      <w:r>
        <w:rPr>
          <w:rFonts w:hint="eastAsia"/>
        </w:rPr>
        <w:t/>
      </w:r>
    </w:p>
    <w:p>
      <w:pPr/>
      <w:r>
        <w:rPr>
          <w:rFonts w:hint="eastAsia"/>
          <w:color w:val="333333"/>
          <w:sz w:val="33"/>
          <w:highlight w:val="white"/>
        </w:rPr>
        <w:t>45</w:t>
      </w:r>
      <w:r>
        <w:rPr>
          <w:rFonts w:hint="eastAsia"/>
        </w:rPr>
        <w:t/>
      </w:r>
    </w:p>
    <w:p>
      <w:pPr>
        <w:jc w:val="both"/>
      </w:pPr>
      <w:r>
        <w:rPr>
          <w:rFonts w:hint="eastAsia"/>
          <w:color w:val="333333"/>
          <w:sz w:val="21"/>
          <w:highlight w:val="white"/>
        </w:rPr>
        <w:t>宏观审慎管理的核心，是从宏观的、逆周期的视角采取措施，防范由金融体系顺周期波动和跨部门传染导致的系统性风险，维护货币和金融体系的稳定。</w:t>
      </w:r>
    </w:p>
    <w:p>
      <w:pPr/>
      <w:r>
        <w:rPr>
          <w:rFonts w:hint="eastAsia"/>
          <w:color w:val="FF3F00"/>
          <w:sz w:val="21"/>
          <w:shd w:val="pct15" w:color="auto" w:fill="FFFFFF"/>
        </w:rPr>
        <w:t>正确答案：</w:t>
      </w:r>
      <w:r>
        <w:rPr>
          <w:rFonts w:hint="eastAsia"/>
          <w:color w:val="FF3F00"/>
          <w:sz w:val="30"/>
          <w:shd w:val="pct15" w:color="auto" w:fill="FFFFFF"/>
        </w:rPr>
        <w:t>B</w:t>
      </w:r>
      <w:r>
        <w:rPr>
          <w:rFonts w:hint="eastAsia"/>
          <w:color w:val="FF3F00"/>
          <w:sz w:val="18"/>
          <w:shd w:val="pct15" w:color="auto" w:fill="FFFFFF"/>
        </w:rPr>
        <w:t>  </w:t>
      </w:r>
      <w:r>
        <w:rPr>
          <w:rFonts w:hint="eastAsia"/>
        </w:rPr>
        <w:t/>
      </w:r>
    </w:p>
    <w:p>
      <w:pPr/>
      <w:r>
        <w:rPr>
          <w:rFonts w:hint="eastAsia"/>
          <w:color w:val="333333"/>
          <w:sz w:val="33"/>
          <w:highlight w:val="white"/>
        </w:rPr>
        <w:t>46</w:t>
      </w:r>
      <w:r>
        <w:rPr>
          <w:rFonts w:hint="eastAsia"/>
        </w:rPr>
        <w:t/>
      </w:r>
    </w:p>
    <w:p>
      <w:pPr>
        <w:jc w:val="both"/>
      </w:pPr>
      <w:r>
        <w:rPr>
          <w:rFonts w:hint="eastAsia"/>
          <w:color w:val="333333"/>
          <w:sz w:val="21"/>
          <w:highlight w:val="white"/>
        </w:rPr>
        <w:t>互联网金融发展会大大提高金融排斥，降低金融包容的水平。</w:t>
      </w:r>
    </w:p>
    <w:p>
      <w:pPr/>
      <w:r>
        <w:rPr>
          <w:rFonts w:hint="eastAsia"/>
          <w:color w:val="FF3F00"/>
          <w:sz w:val="21"/>
          <w:shd w:val="pct15" w:color="auto" w:fill="FFFFFF"/>
        </w:rPr>
        <w:t>正确答案：</w:t>
      </w:r>
      <w:r>
        <w:rPr>
          <w:rFonts w:hint="eastAsia"/>
          <w:color w:val="FF3F00"/>
          <w:sz w:val="30"/>
          <w:shd w:val="pct15" w:color="auto" w:fill="FFFFFF"/>
        </w:rPr>
        <w:t>B</w:t>
      </w:r>
      <w:r>
        <w:rPr>
          <w:rFonts w:hint="eastAsia"/>
          <w:color w:val="FF3F00"/>
          <w:sz w:val="18"/>
          <w:shd w:val="pct15" w:color="auto" w:fill="FFFFFF"/>
        </w:rPr>
        <w:t>  </w:t>
      </w:r>
      <w:r>
        <w:rPr>
          <w:rFonts w:hint="eastAsia"/>
        </w:rPr>
        <w:t/>
      </w:r>
    </w:p>
    <w:p>
      <w:pPr/>
      <w:r>
        <w:rPr>
          <w:rFonts w:hint="eastAsia"/>
          <w:b/>
          <w:color w:val="666666"/>
          <w:sz w:val="18"/>
          <w:shd w:val="pct15" w:color="auto" w:fill="FFFFFF"/>
        </w:rPr>
        <w:t>解析：</w:t>
      </w:r>
      <w:r>
        <w:rPr>
          <w:rFonts w:hint="eastAsia"/>
          <w:color w:val="666666"/>
          <w:sz w:val="18"/>
          <w:shd w:val="pct15" w:color="auto" w:fill="FFFFFF"/>
        </w:rPr>
        <w:t>互联网金融发展会大大降低金融排斥，提高金融包容的水平。</w:t>
      </w:r>
      <w:r>
        <w:rPr>
          <w:rFonts w:hint="eastAsia"/>
        </w:rPr>
        <w:t/>
      </w:r>
    </w:p>
    <w:p>
      <w:pPr/>
      <w:r>
        <w:rPr>
          <w:rFonts w:hint="eastAsia"/>
          <w:color w:val="333333"/>
          <w:sz w:val="33"/>
          <w:highlight w:val="white"/>
        </w:rPr>
        <w:t>47</w:t>
      </w:r>
      <w:r>
        <w:rPr>
          <w:rFonts w:hint="eastAsia"/>
        </w:rPr>
        <w:t/>
      </w:r>
    </w:p>
    <w:p>
      <w:pPr>
        <w:jc w:val="both"/>
      </w:pPr>
      <w:r>
        <w:rPr>
          <w:rFonts w:hint="eastAsia"/>
          <w:color w:val="333333"/>
          <w:sz w:val="21"/>
          <w:highlight w:val="white"/>
        </w:rPr>
        <w:t>网络众筹整个运作过程可分为四个阶段：项目提交及筛选、项目推介及募资、项目投后管理以及项目投资收益分配。</w:t>
      </w:r>
    </w:p>
    <w:p>
      <w:pPr/>
      <w:r>
        <w:rPr>
          <w:rFonts w:hint="eastAsia"/>
          <w:color w:val="FF3F00"/>
          <w:sz w:val="21"/>
          <w:shd w:val="pct15" w:color="auto" w:fill="FFFFFF"/>
        </w:rPr>
        <w:t>正确答案：</w:t>
      </w:r>
      <w:r>
        <w:rPr>
          <w:rFonts w:hint="eastAsia"/>
          <w:color w:val="FF3F00"/>
          <w:sz w:val="30"/>
          <w:shd w:val="pct15" w:color="auto" w:fill="FFFFFF"/>
        </w:rPr>
        <w:t>A</w:t>
      </w:r>
      <w:r>
        <w:rPr>
          <w:rFonts w:hint="eastAsia"/>
          <w:color w:val="FF3F00"/>
          <w:sz w:val="18"/>
          <w:shd w:val="pct15" w:color="auto" w:fill="FFFFFF"/>
        </w:rPr>
        <w:t>  </w:t>
      </w:r>
      <w:r>
        <w:rPr>
          <w:rFonts w:hint="eastAsia"/>
        </w:rPr>
        <w:t/>
      </w:r>
    </w:p>
    <w:p>
      <w:pPr/>
      <w:r>
        <w:rPr>
          <w:rFonts w:hint="eastAsia"/>
          <w:color w:val="333333"/>
          <w:sz w:val="33"/>
          <w:highlight w:val="white"/>
        </w:rPr>
        <w:t>48</w:t>
      </w:r>
      <w:r>
        <w:rPr>
          <w:rFonts w:hint="eastAsia"/>
        </w:rPr>
        <w:t/>
      </w:r>
    </w:p>
    <w:p>
      <w:pPr>
        <w:jc w:val="both"/>
      </w:pPr>
      <w:r>
        <w:rPr>
          <w:rFonts w:hint="eastAsia"/>
          <w:color w:val="333333"/>
          <w:sz w:val="21"/>
          <w:highlight w:val="white"/>
        </w:rPr>
        <w:t>“领投+跟投”网络股权众筹模式与“无领投”网络股权众筹模式显着不同的是，前者需要平台确定领投人，并引进跟投人。</w:t>
      </w:r>
    </w:p>
    <w:p>
      <w:pPr/>
      <w:r>
        <w:rPr>
          <w:rFonts w:hint="eastAsia"/>
          <w:color w:val="FF3F00"/>
          <w:sz w:val="21"/>
          <w:shd w:val="pct15" w:color="auto" w:fill="FFFFFF"/>
        </w:rPr>
        <w:t>正确答案：</w:t>
      </w:r>
      <w:r>
        <w:rPr>
          <w:rFonts w:hint="eastAsia"/>
          <w:color w:val="FF3F00"/>
          <w:sz w:val="30"/>
          <w:shd w:val="pct15" w:color="auto" w:fill="FFFFFF"/>
        </w:rPr>
        <w:t>B</w:t>
      </w:r>
      <w:r>
        <w:rPr>
          <w:rFonts w:hint="eastAsia"/>
          <w:color w:val="FF3F00"/>
          <w:sz w:val="18"/>
          <w:shd w:val="pct15" w:color="auto" w:fill="FFFFFF"/>
        </w:rPr>
        <w:t>  </w:t>
      </w:r>
      <w:r>
        <w:rPr>
          <w:rFonts w:hint="eastAsia"/>
        </w:rPr>
        <w:t/>
      </w:r>
    </w:p>
    <w:p>
      <w:pPr/>
      <w:r>
        <w:rPr>
          <w:rFonts w:hint="eastAsia"/>
          <w:b/>
          <w:color w:val="666666"/>
          <w:sz w:val="18"/>
          <w:shd w:val="pct15" w:color="auto" w:fill="FFFFFF"/>
        </w:rPr>
        <w:t>解析：</w:t>
      </w:r>
      <w:r>
        <w:rPr>
          <w:rFonts w:hint="eastAsia"/>
          <w:color w:val="666666"/>
          <w:sz w:val="18"/>
          <w:shd w:val="pct15" w:color="auto" w:fill="FFFFFF"/>
        </w:rPr>
        <w:t>“领投+跟投”网络股权众筹模式与“无领投”网络股权众筹模式显着不同的是，前者需要发起人确定领投人，并引进跟投人。</w:t>
      </w:r>
      <w:r>
        <w:rPr>
          <w:rFonts w:hint="eastAsia"/>
        </w:rPr>
        <w:t/>
      </w:r>
    </w:p>
    <w:p>
      <w:pPr/>
      <w:r>
        <w:rPr>
          <w:rFonts w:hint="eastAsia"/>
          <w:color w:val="333333"/>
          <w:sz w:val="33"/>
          <w:highlight w:val="white"/>
        </w:rPr>
        <w:t>49</w:t>
      </w:r>
      <w:r>
        <w:rPr>
          <w:rFonts w:hint="eastAsia"/>
        </w:rPr>
        <w:t/>
      </w:r>
    </w:p>
    <w:p>
      <w:pPr>
        <w:jc w:val="both"/>
      </w:pPr>
      <w:r>
        <w:rPr>
          <w:rFonts w:hint="eastAsia"/>
          <w:color w:val="333333"/>
          <w:sz w:val="21"/>
          <w:highlight w:val="white"/>
        </w:rPr>
        <w:t>支付宝中的“零钱”是金融机构的间接负债。</w:t>
      </w:r>
    </w:p>
    <w:p>
      <w:pPr/>
      <w:r>
        <w:rPr>
          <w:rFonts w:hint="eastAsia"/>
          <w:color w:val="FF3F00"/>
          <w:sz w:val="21"/>
          <w:shd w:val="pct15" w:color="auto" w:fill="FFFFFF"/>
        </w:rPr>
        <w:t>正确答案：</w:t>
      </w:r>
      <w:r>
        <w:rPr>
          <w:rFonts w:hint="eastAsia"/>
          <w:color w:val="FF3F00"/>
          <w:sz w:val="30"/>
          <w:shd w:val="pct15" w:color="auto" w:fill="FFFFFF"/>
        </w:rPr>
        <w:t>A</w:t>
      </w:r>
      <w:r>
        <w:rPr>
          <w:rFonts w:hint="eastAsia"/>
          <w:color w:val="FF3F00"/>
          <w:sz w:val="18"/>
          <w:shd w:val="pct15" w:color="auto" w:fill="FFFFFF"/>
        </w:rPr>
        <w:t>  </w:t>
      </w:r>
      <w:r>
        <w:rPr>
          <w:rFonts w:hint="eastAsia"/>
        </w:rPr>
        <w:t/>
      </w:r>
    </w:p>
    <w:p>
      <w:pPr/>
      <w:r>
        <w:rPr>
          <w:rFonts w:hint="eastAsia"/>
          <w:color w:val="333333"/>
          <w:sz w:val="33"/>
          <w:highlight w:val="white"/>
        </w:rPr>
        <w:t>50</w:t>
      </w:r>
      <w:r>
        <w:rPr>
          <w:rFonts w:hint="eastAsia"/>
        </w:rPr>
        <w:t/>
      </w:r>
    </w:p>
    <w:p>
      <w:pPr>
        <w:jc w:val="both"/>
      </w:pPr>
      <w:r>
        <w:rPr>
          <w:rFonts w:hint="eastAsia"/>
          <w:color w:val="333333"/>
          <w:sz w:val="21"/>
          <w:highlight w:val="white"/>
        </w:rPr>
        <w:t>P2P网络平台的参与者都是对等关系，每个参与者既可以是投资者也可以是融资者，投资者与融资者通过P2P平台相互成全。</w:t>
      </w:r>
    </w:p>
    <w:p>
      <w:pPr/>
      <w:r>
        <w:rPr>
          <w:rFonts w:hint="eastAsia"/>
          <w:color w:val="FF3F00"/>
          <w:sz w:val="21"/>
          <w:shd w:val="pct15" w:color="auto" w:fill="FFFFFF"/>
        </w:rPr>
        <w:t>正确答案：</w:t>
      </w:r>
      <w:r>
        <w:rPr>
          <w:rFonts w:hint="eastAsia"/>
          <w:color w:val="FF3F00"/>
          <w:sz w:val="30"/>
          <w:shd w:val="pct15" w:color="auto" w:fill="FFFFFF"/>
        </w:rPr>
        <w:t>A</w:t>
      </w:r>
      <w:r>
        <w:rPr>
          <w:rFonts w:hint="eastAsia"/>
          <w:color w:val="FF3F00"/>
          <w:sz w:val="18"/>
          <w:shd w:val="pct15" w:color="auto" w:fill="FFFFFF"/>
        </w:rPr>
        <w:t>  </w:t>
      </w:r>
      <w:r>
        <w:rPr>
          <w:rFonts w:hint="eastAsia"/>
        </w:rPr>
        <w:t/>
      </w:r>
    </w:p>
    <w:sectPr>
      <w:pgSz w:w="11906" w:h="16838"/>
      <w:pgMar w:top="1440" w:right="1800" w:bottom="1440" w:left="1800" w:header="851" w:footer="992" w:gutter="0"/>
    </w:sectPr>
  </w:body>
</w:document>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doNotExpandShiftReturn/>
    <w:compatSetting w:name="overrideTableStyleFontSizeAndJustification" w:uri="http://schemas.microsoft.com/office/word" w:val="1"/>
    <w:compatSetting w:name="compatibilityMode" w:uri="http://schemas.microsoft.com/office/word" w:val="16"/>
  </w:compat>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pPr>
      <w:spacing w:before="0" w:beforeLines="0" w:after="0" w:afterLines="0" w:line="240"/>
      <w:jc w:val="both"/>
    </w:pPr>
    <w:rPr>
      <w:rFonts w:ascii="Calibri" w:hAnsi="Calibri" w:eastAsia="等线" w:cs="21"/>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black"/>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black"/>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black"/>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black"/>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s>

</file>

<file path=docProps/app.xml><?xml version="1.0" encoding="utf-8"?>
<properties:Properties xmlns:properties="http://schemas.openxmlformats.org/officeDocument/2006/extended-properties" xmlns:vt="http://schemas.openxmlformats.org/officeDocument/2006/docPropsVTypes">
  <properties:Company>百度在线网络技术有限公司</properties:Company>
  <properties:Application>百度文库</properties:Application>
  <properties:AppVersion>1.0</properties:AppVersion>
</properties:Properties>
</file>

<file path=docProps/core.xml><?xml version="1.0" encoding="utf-8"?>
<cp:coreProperties xmlns:cp="http://schemas.openxmlformats.org/package/2006/metadata/core-properties" xmlns:dcterms="http://purl.org/dc/terms/" xmlns:dc="http://purl.org/dc/elements/1.1/">
  <dc:creator>xuming02</dc:creator>
  <cp:lastModifiedBy>xuming02</cp:lastModifiedBy>
</cp:coreProperties>
</file>